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1220A">
      <w:pPr>
        <w:pStyle w:val="6"/>
        <w:ind w:left="2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4510405</wp:posOffset>
                </wp:positionH>
                <wp:positionV relativeFrom="page">
                  <wp:posOffset>7912100</wp:posOffset>
                </wp:positionV>
                <wp:extent cx="3049905" cy="278003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05" cy="2780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905" h="2780030">
                              <a:moveTo>
                                <a:pt x="3049460" y="871435"/>
                              </a:moveTo>
                              <a:lnTo>
                                <a:pt x="2097201" y="1084567"/>
                              </a:lnTo>
                              <a:lnTo>
                                <a:pt x="2097201" y="1224724"/>
                              </a:lnTo>
                              <a:lnTo>
                                <a:pt x="2062949" y="1544561"/>
                              </a:lnTo>
                              <a:lnTo>
                                <a:pt x="1831530" y="1512239"/>
                              </a:lnTo>
                              <a:lnTo>
                                <a:pt x="1755101" y="1298435"/>
                              </a:lnTo>
                              <a:lnTo>
                                <a:pt x="1740979" y="1275016"/>
                              </a:lnTo>
                              <a:lnTo>
                                <a:pt x="1719719" y="1259382"/>
                              </a:lnTo>
                              <a:lnTo>
                                <a:pt x="1694154" y="1252855"/>
                              </a:lnTo>
                              <a:lnTo>
                                <a:pt x="1667116" y="1256792"/>
                              </a:lnTo>
                              <a:lnTo>
                                <a:pt x="1643710" y="1270901"/>
                              </a:lnTo>
                              <a:lnTo>
                                <a:pt x="1628076" y="1292161"/>
                              </a:lnTo>
                              <a:lnTo>
                                <a:pt x="1621548" y="1317726"/>
                              </a:lnTo>
                              <a:lnTo>
                                <a:pt x="1625460" y="1344777"/>
                              </a:lnTo>
                              <a:lnTo>
                                <a:pt x="1677644" y="1490751"/>
                              </a:lnTo>
                              <a:lnTo>
                                <a:pt x="1160145" y="1418475"/>
                              </a:lnTo>
                              <a:lnTo>
                                <a:pt x="1163510" y="1413814"/>
                              </a:lnTo>
                              <a:lnTo>
                                <a:pt x="1169758" y="1388186"/>
                              </a:lnTo>
                              <a:lnTo>
                                <a:pt x="1165555" y="1361173"/>
                              </a:lnTo>
                              <a:lnTo>
                                <a:pt x="1109179" y="1208544"/>
                              </a:lnTo>
                              <a:lnTo>
                                <a:pt x="2061260" y="1224711"/>
                              </a:lnTo>
                              <a:lnTo>
                                <a:pt x="2076259" y="1221727"/>
                              </a:lnTo>
                              <a:lnTo>
                                <a:pt x="2093645" y="1224724"/>
                              </a:lnTo>
                              <a:lnTo>
                                <a:pt x="2097201" y="1224724"/>
                              </a:lnTo>
                              <a:lnTo>
                                <a:pt x="2097201" y="1084567"/>
                              </a:lnTo>
                              <a:lnTo>
                                <a:pt x="2079205" y="1088593"/>
                              </a:lnTo>
                              <a:lnTo>
                                <a:pt x="2075929" y="1090028"/>
                              </a:lnTo>
                              <a:lnTo>
                                <a:pt x="2062416" y="1087056"/>
                              </a:lnTo>
                              <a:lnTo>
                                <a:pt x="1057998" y="1070000"/>
                              </a:lnTo>
                              <a:lnTo>
                                <a:pt x="1033424" y="1003477"/>
                              </a:lnTo>
                              <a:lnTo>
                                <a:pt x="1033424" y="1400784"/>
                              </a:lnTo>
                              <a:lnTo>
                                <a:pt x="803617" y="1368679"/>
                              </a:lnTo>
                              <a:lnTo>
                                <a:pt x="759307" y="1202601"/>
                              </a:lnTo>
                              <a:lnTo>
                                <a:pt x="961491" y="1206042"/>
                              </a:lnTo>
                              <a:lnTo>
                                <a:pt x="1033424" y="1400784"/>
                              </a:lnTo>
                              <a:lnTo>
                                <a:pt x="1033424" y="1003477"/>
                              </a:lnTo>
                              <a:lnTo>
                                <a:pt x="910310" y="670140"/>
                              </a:lnTo>
                              <a:lnTo>
                                <a:pt x="910310" y="1067485"/>
                              </a:lnTo>
                              <a:lnTo>
                                <a:pt x="722414" y="1064285"/>
                              </a:lnTo>
                              <a:lnTo>
                                <a:pt x="492556" y="202679"/>
                              </a:lnTo>
                              <a:lnTo>
                                <a:pt x="576351" y="163322"/>
                              </a:lnTo>
                              <a:lnTo>
                                <a:pt x="910310" y="1067485"/>
                              </a:lnTo>
                              <a:lnTo>
                                <a:pt x="910310" y="670140"/>
                              </a:lnTo>
                              <a:lnTo>
                                <a:pt x="680224" y="47180"/>
                              </a:lnTo>
                              <a:lnTo>
                                <a:pt x="679564" y="46139"/>
                              </a:lnTo>
                              <a:lnTo>
                                <a:pt x="677964" y="39535"/>
                              </a:lnTo>
                              <a:lnTo>
                                <a:pt x="661670" y="17589"/>
                              </a:lnTo>
                              <a:lnTo>
                                <a:pt x="639013" y="4051"/>
                              </a:lnTo>
                              <a:lnTo>
                                <a:pt x="612927" y="0"/>
                              </a:lnTo>
                              <a:lnTo>
                                <a:pt x="586384" y="6502"/>
                              </a:lnTo>
                              <a:lnTo>
                                <a:pt x="39535" y="263372"/>
                              </a:lnTo>
                              <a:lnTo>
                                <a:pt x="17576" y="279666"/>
                              </a:lnTo>
                              <a:lnTo>
                                <a:pt x="4051" y="302323"/>
                              </a:lnTo>
                              <a:lnTo>
                                <a:pt x="0" y="328396"/>
                              </a:lnTo>
                              <a:lnTo>
                                <a:pt x="6502" y="354939"/>
                              </a:lnTo>
                              <a:lnTo>
                                <a:pt x="17551" y="371665"/>
                              </a:lnTo>
                              <a:lnTo>
                                <a:pt x="32385" y="384098"/>
                              </a:lnTo>
                              <a:lnTo>
                                <a:pt x="49847" y="391858"/>
                              </a:lnTo>
                              <a:lnTo>
                                <a:pt x="68859" y="394525"/>
                              </a:lnTo>
                              <a:lnTo>
                                <a:pt x="76225" y="394131"/>
                              </a:lnTo>
                              <a:lnTo>
                                <a:pt x="83591" y="392925"/>
                              </a:lnTo>
                              <a:lnTo>
                                <a:pt x="90893" y="390880"/>
                              </a:lnTo>
                              <a:lnTo>
                                <a:pt x="98082" y="387972"/>
                              </a:lnTo>
                              <a:lnTo>
                                <a:pt x="365950" y="262153"/>
                              </a:lnTo>
                              <a:lnTo>
                                <a:pt x="603262" y="1151775"/>
                              </a:lnTo>
                              <a:lnTo>
                                <a:pt x="604405" y="1157922"/>
                              </a:lnTo>
                              <a:lnTo>
                                <a:pt x="605256" y="1159256"/>
                              </a:lnTo>
                              <a:lnTo>
                                <a:pt x="658723" y="1359649"/>
                              </a:lnTo>
                              <a:lnTo>
                                <a:pt x="649909" y="1361871"/>
                              </a:lnTo>
                              <a:lnTo>
                                <a:pt x="649909" y="1503819"/>
                              </a:lnTo>
                              <a:lnTo>
                                <a:pt x="500316" y="1978177"/>
                              </a:lnTo>
                              <a:lnTo>
                                <a:pt x="221843" y="1611553"/>
                              </a:lnTo>
                              <a:lnTo>
                                <a:pt x="649909" y="1503819"/>
                              </a:lnTo>
                              <a:lnTo>
                                <a:pt x="649909" y="1361871"/>
                              </a:lnTo>
                              <a:lnTo>
                                <a:pt x="87210" y="1503464"/>
                              </a:lnTo>
                              <a:lnTo>
                                <a:pt x="86969" y="1503502"/>
                              </a:lnTo>
                              <a:lnTo>
                                <a:pt x="74904" y="1509344"/>
                              </a:lnTo>
                              <a:lnTo>
                                <a:pt x="62547" y="1515237"/>
                              </a:lnTo>
                              <a:lnTo>
                                <a:pt x="62420" y="1515376"/>
                              </a:lnTo>
                              <a:lnTo>
                                <a:pt x="60731" y="1517256"/>
                              </a:lnTo>
                              <a:lnTo>
                                <a:pt x="44932" y="1534883"/>
                              </a:lnTo>
                              <a:lnTo>
                                <a:pt x="44729" y="1535430"/>
                              </a:lnTo>
                              <a:lnTo>
                                <a:pt x="44310" y="1535912"/>
                              </a:lnTo>
                              <a:lnTo>
                                <a:pt x="40284" y="1547736"/>
                              </a:lnTo>
                              <a:lnTo>
                                <a:pt x="35966" y="1559699"/>
                              </a:lnTo>
                              <a:lnTo>
                                <a:pt x="35991" y="1560360"/>
                              </a:lnTo>
                              <a:lnTo>
                                <a:pt x="35814" y="1560893"/>
                              </a:lnTo>
                              <a:lnTo>
                                <a:pt x="37122" y="1584198"/>
                              </a:lnTo>
                              <a:lnTo>
                                <a:pt x="37261" y="1587004"/>
                              </a:lnTo>
                              <a:lnTo>
                                <a:pt x="37299" y="1587233"/>
                              </a:lnTo>
                              <a:lnTo>
                                <a:pt x="38011" y="1588731"/>
                              </a:lnTo>
                              <a:lnTo>
                                <a:pt x="46659" y="1608302"/>
                              </a:lnTo>
                              <a:lnTo>
                                <a:pt x="48374" y="1610144"/>
                              </a:lnTo>
                              <a:lnTo>
                                <a:pt x="49199" y="1611845"/>
                              </a:lnTo>
                              <a:lnTo>
                                <a:pt x="449605" y="2138997"/>
                              </a:lnTo>
                              <a:lnTo>
                                <a:pt x="247497" y="2779852"/>
                              </a:lnTo>
                              <a:lnTo>
                                <a:pt x="391833" y="2779852"/>
                              </a:lnTo>
                              <a:lnTo>
                                <a:pt x="551586" y="2273274"/>
                              </a:lnTo>
                              <a:lnTo>
                                <a:pt x="672642" y="2432621"/>
                              </a:lnTo>
                              <a:lnTo>
                                <a:pt x="684009" y="2444381"/>
                              </a:lnTo>
                              <a:lnTo>
                                <a:pt x="697357" y="2452890"/>
                              </a:lnTo>
                              <a:lnTo>
                                <a:pt x="712076" y="2458059"/>
                              </a:lnTo>
                              <a:lnTo>
                                <a:pt x="727506" y="2459812"/>
                              </a:lnTo>
                              <a:lnTo>
                                <a:pt x="738378" y="2458948"/>
                              </a:lnTo>
                              <a:lnTo>
                                <a:pt x="787158" y="2425268"/>
                              </a:lnTo>
                              <a:lnTo>
                                <a:pt x="795655" y="2400287"/>
                              </a:lnTo>
                              <a:lnTo>
                                <a:pt x="794169" y="2373947"/>
                              </a:lnTo>
                              <a:lnTo>
                                <a:pt x="782269" y="2349347"/>
                              </a:lnTo>
                              <a:lnTo>
                                <a:pt x="602310" y="2112454"/>
                              </a:lnTo>
                              <a:lnTo>
                                <a:pt x="793496" y="1506245"/>
                              </a:lnTo>
                              <a:lnTo>
                                <a:pt x="1729943" y="1637055"/>
                              </a:lnTo>
                              <a:lnTo>
                                <a:pt x="2138527" y="2779852"/>
                              </a:lnTo>
                              <a:lnTo>
                                <a:pt x="2284742" y="2779852"/>
                              </a:lnTo>
                              <a:lnTo>
                                <a:pt x="1883841" y="1658556"/>
                              </a:lnTo>
                              <a:lnTo>
                                <a:pt x="2074037" y="1685112"/>
                              </a:lnTo>
                              <a:lnTo>
                                <a:pt x="2497645" y="2779852"/>
                              </a:lnTo>
                              <a:lnTo>
                                <a:pt x="2645257" y="2779852"/>
                              </a:lnTo>
                              <a:lnTo>
                                <a:pt x="2193988" y="1613649"/>
                              </a:lnTo>
                              <a:lnTo>
                                <a:pt x="2238972" y="1193876"/>
                              </a:lnTo>
                              <a:lnTo>
                                <a:pt x="3049460" y="1012507"/>
                              </a:lnTo>
                              <a:lnTo>
                                <a:pt x="3049460" y="8714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0D1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355.15pt;margin-top:623pt;height:218.9pt;width:240.15pt;mso-position-horizontal-relative:page;mso-position-vertical-relative:page;z-index:251660288;mso-width-relative:page;mso-height-relative:page;" fillcolor="#DC0D1D" filled="t" stroked="f" coordsize="3049905,2780030" o:gfxdata="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" path="m3049460,871435l2097201,1084567,2097201,1224724,2062949,1544561,1831530,1512239,1755101,1298435,1740979,1275016,1719719,1259382,1694154,1252855,1667116,1256792,1643710,1270901,1628076,1292161,1621548,1317726,1625460,1344777,1677644,1490751,1160145,1418475,1163510,1413814,1169758,1388186,1165555,1361173,1109179,1208544,2061260,1224711,2076259,1221727,2093645,1224724,2097201,1224724,2097201,1084567,2079205,1088593,2075929,1090028,2062416,1087056,1057998,1070000,1033424,1003477,1033424,1400784,803617,1368679,759307,1202601,961491,1206042,1033424,1400784,1033424,1003477,910310,670140,910310,1067485,722414,1064285,492556,202679,576351,163322,910310,1067485,910310,670140,680224,47180,679564,46139,677964,39535,661670,17589,639013,4051,612927,0,586384,6502,39535,263372,17576,279666,4051,302323,0,328396,6502,354939,17551,371665,32385,384098,49847,391858,68859,394525,76225,394131,83591,392925,90893,390880,98082,387972,365950,262153,603262,1151775,604405,1157922,605256,1159256,658723,1359649,649909,1361871,649909,1503819,500316,1978177,221843,1611553,649909,1503819,649909,1361871,87210,1503464,86969,1503502,74904,1509344,62547,1515237,62420,1515376,60731,1517256,44932,1534883,44729,1535430,44310,1535912,40284,1547736,35966,1559699,35991,1560360,35814,1560893,37122,1584198,37261,1587004,37299,1587233,38011,1588731,46659,1608302,48374,1610144,49199,1611845,449605,2138997,247497,2779852,391833,2779852,551586,2273274,672642,2432621,684009,2444381,697357,2452890,712076,2458059,727506,2459812,738378,2458948,787158,2425268,795655,2400287,794169,2373947,782269,2349347,602310,2112454,793496,1506245,1729943,1637055,2138527,2779852,2284742,2779852,1883841,1658556,2074037,1685112,2497645,2779852,2645257,2779852,2193988,1613649,2238972,1193876,3049460,1012507,3049460,871435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g">
            <w:drawing>
              <wp:inline distT="0" distB="0" distL="0" distR="0">
                <wp:extent cx="3119120" cy="2471420"/>
                <wp:effectExtent l="0" t="0" r="0" b="508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9120" cy="2471420"/>
                          <a:chOff x="0" y="0"/>
                          <a:chExt cx="3119120" cy="24714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19792" y="0"/>
                            <a:ext cx="1443990" cy="2471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990" h="2471420">
                                <a:moveTo>
                                  <a:pt x="1443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254"/>
                                </a:lnTo>
                                <a:lnTo>
                                  <a:pt x="721855" y="2211527"/>
                                </a:lnTo>
                                <a:lnTo>
                                  <a:pt x="1443710" y="2471254"/>
                                </a:lnTo>
                                <a:lnTo>
                                  <a:pt x="1443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B151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21029"/>
                            <a:ext cx="2704465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4465" h="622935">
                                <a:moveTo>
                                  <a:pt x="2704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2833"/>
                                </a:lnTo>
                                <a:lnTo>
                                  <a:pt x="2704401" y="622833"/>
                                </a:lnTo>
                                <a:lnTo>
                                  <a:pt x="2704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890" y="490028"/>
                            <a:ext cx="2998024" cy="5037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553525" y="1468785"/>
                            <a:ext cx="58610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787D4">
                              <w:pPr>
                                <w:spacing w:before="0" w:line="243" w:lineRule="exact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"/>
                                  <w:w w:val="115"/>
                                  <w:sz w:val="22"/>
                                </w:rPr>
                                <w:t>ШКОЛА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194.6pt;width:245.6pt;" coordsize="3119120,2471420" o:gfxdata="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">
                <o:lock v:ext="edit" aspectratio="f"/>
                <v:shape id="Graphic 3" o:spid="_x0000_s1026" o:spt="100" style="position:absolute;left:119792;top:0;height:2471420;width:1443990;" fillcolor="#57B151" filled="t" stroked="f" coordsize="1443990,2471420" o:gfxdata="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noq5vQAA&#10;ANoAAAAPAAAAAAAAAAEAIAAAACIAAABkcnMvZG93bnJldi54bWxQSwECFAAUAAAACACHTuJAMy8F&#10;njsAAAA5AAAAEAAAAAAAAAABACAAAAAMAQAAZHJzL3NoYXBleG1sLnhtbFBLBQYAAAAABgAGAFsB&#10;AAC2AwAAAAA=&#10;" path="m1443710,0l0,0,0,2471254,721855,2211527,1443710,2471254,144371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" o:spid="_x0000_s1026" o:spt="100" style="position:absolute;left:0;top:421029;height:622935;width:2704465;" fillcolor="#FFFFFF" filled="t" stroked="f" coordsize="2704465,622935" o:gfxdata="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yME1vQAA&#10;ANoAAAAPAAAAAAAAAAEAIAAAACIAAABkcnMvZG93bnJldi54bWxQSwECFAAUAAAACACHTuJAMy8F&#10;njsAAAA5AAAAEAAAAAAAAAABACAAAAAMAQAAZHJzL3NoYXBleG1sLnhtbFBLBQYAAAAABgAGAFsB&#10;AAC2AwAAAAA=&#10;" path="m2704401,0l0,0,0,622833,2704401,622833,2704401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5" o:spid="_x0000_s1026" o:spt="75" type="#_x0000_t75" style="position:absolute;left:120890;top:490028;height:503709;width:2998024;" filled="f" o:preferrelative="t" stroked="f" coordsize="21600,21600" o:gfxdata="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fPcD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8" o:title=""/>
                  <o:lock v:ext="edit" aspectratio="f"/>
                </v:shape>
                <v:shape id="Textbox 6" o:spid="_x0000_s1026" o:spt="202" type="#_x0000_t202" style="position:absolute;left:553525;top:1468785;height:154940;width:586105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7D787D4">
                        <w:pPr>
                          <w:spacing w:before="0" w:line="243" w:lineRule="exact"/>
                          <w:ind w:left="0" w:right="0" w:firstLine="0"/>
                          <w:jc w:val="left"/>
                          <w:rPr>
                            <w:rFonts w:ascii="Trebuchet MS" w:hAns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"/>
                            <w:w w:val="115"/>
                            <w:sz w:val="22"/>
                          </w:rPr>
                          <w:t>ШКОЛА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27942ADD">
      <w:pPr>
        <w:pStyle w:val="6"/>
        <w:spacing w:before="404"/>
        <w:rPr>
          <w:rFonts w:ascii="Times New Roman"/>
          <w:sz w:val="66"/>
        </w:rPr>
      </w:pPr>
    </w:p>
    <w:p w14:paraId="7E7FC6DE">
      <w:pPr>
        <w:spacing w:before="0" w:line="247" w:lineRule="auto"/>
        <w:ind w:left="319" w:right="3828" w:firstLine="0"/>
        <w:jc w:val="both"/>
        <w:rPr>
          <w:rFonts w:ascii="Trebuchet MS" w:hAnsi="Trebuchet MS"/>
          <w:b/>
          <w:sz w:val="66"/>
        </w:rPr>
      </w:pPr>
      <w:r>
        <w:rPr>
          <w:rFonts w:ascii="Trebuchet MS" w:hAnsi="Trebuchet MS"/>
          <w:b/>
          <w:spacing w:val="14"/>
          <w:w w:val="115"/>
          <w:sz w:val="66"/>
        </w:rPr>
        <w:t xml:space="preserve">МЕТОДИЧЕСКИЕ РЕКОМЕНДАЦИИ </w:t>
      </w:r>
      <w:r>
        <w:rPr>
          <w:rFonts w:ascii="Trebuchet MS" w:hAnsi="Trebuchet MS"/>
          <w:b/>
          <w:spacing w:val="9"/>
          <w:w w:val="115"/>
          <w:sz w:val="66"/>
        </w:rPr>
        <w:t>ПО</w:t>
      </w:r>
      <w:r>
        <w:rPr>
          <w:rFonts w:ascii="Trebuchet MS" w:hAnsi="Trebuchet MS"/>
          <w:b/>
          <w:spacing w:val="-58"/>
          <w:w w:val="115"/>
          <w:sz w:val="66"/>
        </w:rPr>
        <w:t xml:space="preserve"> </w:t>
      </w:r>
      <w:r>
        <w:rPr>
          <w:rFonts w:ascii="Trebuchet MS" w:hAnsi="Trebuchet MS"/>
          <w:b/>
          <w:spacing w:val="17"/>
          <w:w w:val="115"/>
          <w:sz w:val="66"/>
        </w:rPr>
        <w:t>РЕАЛИЗАЦИИ</w:t>
      </w:r>
    </w:p>
    <w:p w14:paraId="42523228">
      <w:pPr>
        <w:spacing w:before="8" w:line="252" w:lineRule="auto"/>
        <w:ind w:left="318" w:right="32" w:firstLine="1"/>
        <w:jc w:val="left"/>
        <w:rPr>
          <w:rFonts w:ascii="Trebuchet MS" w:hAnsi="Trebuchet MS"/>
          <w:b/>
          <w:sz w:val="56"/>
        </w:rPr>
      </w:pPr>
      <w:r>
        <w:rPr>
          <w:rFonts w:ascii="Trebuchet MS" w:hAnsi="Trebuchet MS"/>
          <w:b/>
          <w:spacing w:val="10"/>
          <w:w w:val="115"/>
          <w:sz w:val="66"/>
        </w:rPr>
        <w:t xml:space="preserve">ПРОГРАММ </w:t>
      </w:r>
      <w:r>
        <w:rPr>
          <w:rFonts w:ascii="Trebuchet MS" w:hAnsi="Trebuchet MS"/>
          <w:b/>
          <w:spacing w:val="13"/>
          <w:w w:val="115"/>
          <w:sz w:val="66"/>
        </w:rPr>
        <w:t xml:space="preserve">ВОСПИТАНИЯ </w:t>
      </w:r>
      <w:r>
        <w:rPr>
          <w:rFonts w:ascii="Trebuchet MS" w:hAnsi="Trebuchet MS"/>
          <w:b/>
          <w:spacing w:val="10"/>
          <w:w w:val="115"/>
          <w:sz w:val="56"/>
        </w:rPr>
        <w:t>ДЛЯ</w:t>
      </w:r>
      <w:r>
        <w:rPr>
          <w:rFonts w:ascii="Trebuchet MS" w:hAnsi="Trebuchet MS"/>
          <w:b/>
          <w:spacing w:val="-9"/>
          <w:w w:val="115"/>
          <w:sz w:val="56"/>
        </w:rPr>
        <w:t xml:space="preserve"> </w:t>
      </w:r>
      <w:r>
        <w:rPr>
          <w:rFonts w:ascii="Trebuchet MS" w:hAnsi="Trebuchet MS"/>
          <w:b/>
          <w:spacing w:val="10"/>
          <w:w w:val="115"/>
          <w:sz w:val="56"/>
        </w:rPr>
        <w:t xml:space="preserve">ОБЩЕОБРАЗОВАТЕЛЬНЫХ </w:t>
      </w:r>
      <w:r>
        <w:rPr>
          <w:rFonts w:ascii="Trebuchet MS" w:hAnsi="Trebuchet MS"/>
          <w:b/>
          <w:spacing w:val="-2"/>
          <w:w w:val="115"/>
          <w:sz w:val="56"/>
        </w:rPr>
        <w:t>ОРГАНИЗАЦИЙ:</w:t>
      </w:r>
    </w:p>
    <w:p w14:paraId="43DE83A3">
      <w:pPr>
        <w:spacing w:before="0" w:line="647" w:lineRule="exact"/>
        <w:ind w:left="318" w:right="0" w:firstLine="0"/>
        <w:jc w:val="left"/>
        <w:rPr>
          <w:rFonts w:ascii="Trebuchet MS" w:hAnsi="Trebuchet MS"/>
          <w:b/>
          <w:sz w:val="56"/>
        </w:rPr>
      </w:pPr>
      <w:r>
        <w:rPr>
          <w:rFonts w:ascii="Trebuchet MS" w:hAnsi="Trebuchet MS"/>
          <w:b/>
          <w:spacing w:val="10"/>
          <w:w w:val="115"/>
          <w:sz w:val="56"/>
        </w:rPr>
        <w:t>САМОУПРАВЛЕНИЕ</w:t>
      </w:r>
    </w:p>
    <w:p w14:paraId="44CFDEF5">
      <w:pPr>
        <w:pStyle w:val="7"/>
      </w:pPr>
      <w:r>
        <w:rPr>
          <w:color w:val="706F6F"/>
          <w:spacing w:val="15"/>
          <w:w w:val="110"/>
        </w:rPr>
        <w:t>ПРИЛОЖЕНИЕ</w:t>
      </w:r>
      <w:r>
        <w:rPr>
          <w:color w:val="706F6F"/>
          <w:spacing w:val="23"/>
          <w:w w:val="150"/>
        </w:rPr>
        <w:t xml:space="preserve"> </w:t>
      </w:r>
      <w:r>
        <w:rPr>
          <w:color w:val="706F6F"/>
          <w:spacing w:val="-5"/>
          <w:w w:val="110"/>
        </w:rPr>
        <w:t>10</w:t>
      </w:r>
    </w:p>
    <w:p w14:paraId="2E5EDCDD">
      <w:pPr>
        <w:pStyle w:val="6"/>
        <w:rPr>
          <w:rFonts w:ascii="Trebuchet MS"/>
          <w:b/>
          <w:sz w:val="20"/>
        </w:rPr>
      </w:pPr>
      <w:bookmarkStart w:id="0" w:name="_GoBack"/>
      <w:bookmarkEnd w:id="0"/>
    </w:p>
    <w:p w14:paraId="768BACCA">
      <w:pPr>
        <w:pStyle w:val="6"/>
        <w:rPr>
          <w:rFonts w:ascii="Trebuchet MS"/>
          <w:b/>
          <w:sz w:val="20"/>
        </w:rPr>
      </w:pPr>
    </w:p>
    <w:p w14:paraId="1FA122AE">
      <w:pPr>
        <w:pStyle w:val="6"/>
        <w:rPr>
          <w:rFonts w:ascii="Trebuchet MS"/>
          <w:b/>
          <w:sz w:val="20"/>
        </w:rPr>
      </w:pPr>
    </w:p>
    <w:p w14:paraId="2A271C43">
      <w:pPr>
        <w:pStyle w:val="6"/>
        <w:rPr>
          <w:rFonts w:ascii="Trebuchet MS"/>
          <w:b/>
          <w:sz w:val="20"/>
        </w:rPr>
      </w:pPr>
    </w:p>
    <w:p w14:paraId="29B4F163">
      <w:pPr>
        <w:pStyle w:val="6"/>
        <w:rPr>
          <w:rFonts w:ascii="Trebuchet MS"/>
          <w:b/>
          <w:sz w:val="20"/>
        </w:rPr>
      </w:pPr>
    </w:p>
    <w:p w14:paraId="341CF4FD">
      <w:pPr>
        <w:pStyle w:val="6"/>
        <w:rPr>
          <w:rFonts w:ascii="Trebuchet MS"/>
          <w:b/>
          <w:sz w:val="20"/>
        </w:rPr>
      </w:pPr>
    </w:p>
    <w:p w14:paraId="28B5E038">
      <w:pPr>
        <w:pStyle w:val="6"/>
        <w:rPr>
          <w:rFonts w:ascii="Trebuchet MS"/>
          <w:b/>
          <w:sz w:val="20"/>
        </w:rPr>
      </w:pPr>
    </w:p>
    <w:p w14:paraId="7E5B71EF">
      <w:pPr>
        <w:pStyle w:val="6"/>
        <w:rPr>
          <w:rFonts w:ascii="Trebuchet MS"/>
          <w:b/>
          <w:sz w:val="20"/>
        </w:rPr>
      </w:pPr>
    </w:p>
    <w:p w14:paraId="5F497C6B">
      <w:pPr>
        <w:pStyle w:val="6"/>
        <w:rPr>
          <w:rFonts w:ascii="Trebuchet MS"/>
          <w:b/>
          <w:sz w:val="20"/>
        </w:rPr>
      </w:pPr>
    </w:p>
    <w:p w14:paraId="25352E25">
      <w:pPr>
        <w:pStyle w:val="6"/>
        <w:rPr>
          <w:rFonts w:ascii="Trebuchet MS"/>
          <w:b/>
          <w:sz w:val="20"/>
        </w:rPr>
      </w:pPr>
    </w:p>
    <w:p w14:paraId="37899E44">
      <w:pPr>
        <w:pStyle w:val="6"/>
        <w:rPr>
          <w:rFonts w:ascii="Trebuchet MS"/>
          <w:b/>
          <w:sz w:val="20"/>
        </w:rPr>
      </w:pPr>
    </w:p>
    <w:p w14:paraId="4E75E453">
      <w:pPr>
        <w:pStyle w:val="6"/>
        <w:rPr>
          <w:rFonts w:ascii="Trebuchet MS"/>
          <w:b/>
          <w:sz w:val="20"/>
        </w:rPr>
      </w:pPr>
    </w:p>
    <w:p w14:paraId="0384A5A4">
      <w:pPr>
        <w:pStyle w:val="6"/>
        <w:rPr>
          <w:rFonts w:ascii="Trebuchet MS"/>
          <w:b/>
          <w:sz w:val="20"/>
        </w:rPr>
      </w:pPr>
    </w:p>
    <w:p w14:paraId="4F9CF957">
      <w:pPr>
        <w:pStyle w:val="6"/>
        <w:rPr>
          <w:rFonts w:ascii="Trebuchet MS"/>
          <w:b/>
          <w:sz w:val="20"/>
        </w:rPr>
      </w:pPr>
    </w:p>
    <w:p w14:paraId="2380232B">
      <w:pPr>
        <w:pStyle w:val="6"/>
        <w:rPr>
          <w:rFonts w:ascii="Trebuchet MS"/>
          <w:b/>
          <w:sz w:val="20"/>
        </w:rPr>
      </w:pPr>
    </w:p>
    <w:p w14:paraId="75C3D012">
      <w:pPr>
        <w:pStyle w:val="6"/>
        <w:rPr>
          <w:rFonts w:ascii="Trebuchet MS"/>
          <w:b/>
          <w:sz w:val="20"/>
        </w:rPr>
      </w:pPr>
    </w:p>
    <w:p w14:paraId="094B3DDF">
      <w:pPr>
        <w:pStyle w:val="6"/>
        <w:rPr>
          <w:rFonts w:ascii="Trebuchet MS"/>
          <w:b/>
          <w:sz w:val="20"/>
        </w:rPr>
      </w:pPr>
    </w:p>
    <w:p w14:paraId="118AE5DA">
      <w:pPr>
        <w:pStyle w:val="6"/>
        <w:spacing w:before="42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189230</wp:posOffset>
                </wp:positionV>
                <wp:extent cx="947420" cy="123190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419" cy="123189"/>
                          <a:chOff x="0" y="0"/>
                          <a:chExt cx="947419" cy="123189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3"/>
                            <a:ext cx="100037" cy="118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30746" y="2038"/>
                            <a:ext cx="9842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118110">
                                <a:moveTo>
                                  <a:pt x="98348" y="0"/>
                                </a:moveTo>
                                <a:lnTo>
                                  <a:pt x="77495" y="0"/>
                                </a:lnTo>
                                <a:lnTo>
                                  <a:pt x="77495" y="49530"/>
                                </a:lnTo>
                                <a:lnTo>
                                  <a:pt x="20866" y="49530"/>
                                </a:lnTo>
                                <a:lnTo>
                                  <a:pt x="20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30"/>
                                </a:lnTo>
                                <a:lnTo>
                                  <a:pt x="0" y="68580"/>
                                </a:lnTo>
                                <a:lnTo>
                                  <a:pt x="0" y="118110"/>
                                </a:lnTo>
                                <a:lnTo>
                                  <a:pt x="20866" y="118110"/>
                                </a:lnTo>
                                <a:lnTo>
                                  <a:pt x="20866" y="68580"/>
                                </a:lnTo>
                                <a:lnTo>
                                  <a:pt x="77495" y="68580"/>
                                </a:lnTo>
                                <a:lnTo>
                                  <a:pt x="77495" y="118110"/>
                                </a:lnTo>
                                <a:lnTo>
                                  <a:pt x="98348" y="118110"/>
                                </a:lnTo>
                                <a:lnTo>
                                  <a:pt x="98348" y="68580"/>
                                </a:lnTo>
                                <a:lnTo>
                                  <a:pt x="98348" y="49530"/>
                                </a:lnTo>
                                <a:lnTo>
                                  <a:pt x="98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397" y="0"/>
                            <a:ext cx="218254" cy="122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729" y="2033"/>
                            <a:ext cx="100037" cy="118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002" y="2038"/>
                            <a:ext cx="330361" cy="1205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54.1pt;margin-top:14.9pt;height:9.7pt;width:74.6pt;mso-position-horizontal-relative:page;mso-wrap-distance-bottom:0pt;mso-wrap-distance-top:0pt;z-index:-251624448;mso-width-relative:page;mso-height-relative:page;" coordsize="947419,123189" o:gfxdata="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">
                <o:lock v:ext="edit" aspectratio="f"/>
                <v:shape id="Image 8" o:spid="_x0000_s1026" o:spt="75" type="#_x0000_t75" style="position:absolute;left:0;top:2033;height:118694;width:100037;" filled="f" o:preferrelative="t" stroked="f" coordsize="21600,21600" o:gfxdata="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7etTn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29" o:title=""/>
                  <o:lock v:ext="edit" aspectratio="f"/>
                </v:shape>
                <v:shape id="Graphic 9" o:spid="_x0000_s1026" o:spt="100" style="position:absolute;left:130746;top:2038;height:118110;width:98425;" fillcolor="#000000" filled="t" stroked="f" coordsize="98425,118110" o:gfxdata="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1ebm8AAAA&#10;2gAAAA8AAAAAAAAAAQAgAAAAIgAAAGRycy9kb3ducmV2LnhtbFBLAQIUABQAAAAIAIdO4kAzLwWe&#10;OwAAADkAAAAQAAAAAAAAAAEAIAAAAAsBAABkcnMvc2hhcGV4bWwueG1sUEsFBgAAAAAGAAYAWwEA&#10;ALUDAAAAAA==&#10;" path="m98348,0l77495,0,77495,49530,20866,49530,20866,0,0,0,0,49530,0,68580,0,118110,20866,118110,20866,68580,77495,68580,77495,118110,98348,118110,98348,68580,98348,49530,9834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10" o:spid="_x0000_s1026" o:spt="75" type="#_x0000_t75" style="position:absolute;left:254397;top:0;height:122758;width:218254;" filled="f" o:preferrelative="t" stroked="f" coordsize="21600,21600" o:gfxdata="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rfWW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0" o:title=""/>
                  <o:lock v:ext="edit" aspectratio="f"/>
                </v:shape>
                <v:shape id="Image 11" o:spid="_x0000_s1026" o:spt="75" type="#_x0000_t75" style="position:absolute;left:494729;top:2033;height:118694;width:100037;" filled="f" o:preferrelative="t" stroked="f" coordsize="21600,21600" o:gfxdata="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IYO0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9" o:title=""/>
                  <o:lock v:ext="edit" aspectratio="f"/>
                </v:shape>
                <v:shape id="Image 12" o:spid="_x0000_s1026" o:spt="75" type="#_x0000_t75" style="position:absolute;left:617002;top:2038;height:120561;width:330361;" filled="f" o:preferrelative="t" stroked="f" coordsize="21600,21600" o:gfxdata="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fGI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31"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ascii="Trebuchet MS"/>
          <w:b/>
          <w:sz w:val="20"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1707515</wp:posOffset>
                </wp:positionH>
                <wp:positionV relativeFrom="paragraph">
                  <wp:posOffset>189230</wp:posOffset>
                </wp:positionV>
                <wp:extent cx="1230630" cy="123190"/>
                <wp:effectExtent l="0" t="0" r="0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630" cy="123189"/>
                          <a:chOff x="0" y="0"/>
                          <a:chExt cx="1230630" cy="123189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7" cy="122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354" y="0"/>
                            <a:ext cx="108521" cy="1227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91772" y="2038"/>
                            <a:ext cx="9715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118110">
                                <a:moveTo>
                                  <a:pt x="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118110"/>
                                </a:lnTo>
                                <a:lnTo>
                                  <a:pt x="20853" y="118110"/>
                                </a:lnTo>
                                <a:lnTo>
                                  <a:pt x="20853" y="19050"/>
                                </a:lnTo>
                                <a:lnTo>
                                  <a:pt x="75958" y="19050"/>
                                </a:lnTo>
                                <a:lnTo>
                                  <a:pt x="75958" y="118110"/>
                                </a:lnTo>
                                <a:lnTo>
                                  <a:pt x="96812" y="118110"/>
                                </a:lnTo>
                                <a:lnTo>
                                  <a:pt x="96812" y="19050"/>
                                </a:lnTo>
                                <a:lnTo>
                                  <a:pt x="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150" y="2033"/>
                            <a:ext cx="100037" cy="118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435" y="1189"/>
                            <a:ext cx="216724" cy="119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878525" y="2038"/>
                            <a:ext cx="9842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118110">
                                <a:moveTo>
                                  <a:pt x="98348" y="0"/>
                                </a:moveTo>
                                <a:lnTo>
                                  <a:pt x="77495" y="0"/>
                                </a:lnTo>
                                <a:lnTo>
                                  <a:pt x="77495" y="49530"/>
                                </a:lnTo>
                                <a:lnTo>
                                  <a:pt x="20866" y="49530"/>
                                </a:lnTo>
                                <a:lnTo>
                                  <a:pt x="20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30"/>
                                </a:lnTo>
                                <a:lnTo>
                                  <a:pt x="0" y="68580"/>
                                </a:lnTo>
                                <a:lnTo>
                                  <a:pt x="0" y="118110"/>
                                </a:lnTo>
                                <a:lnTo>
                                  <a:pt x="20866" y="118110"/>
                                </a:lnTo>
                                <a:lnTo>
                                  <a:pt x="20866" y="68580"/>
                                </a:lnTo>
                                <a:lnTo>
                                  <a:pt x="77495" y="68580"/>
                                </a:lnTo>
                                <a:lnTo>
                                  <a:pt x="77495" y="118110"/>
                                </a:lnTo>
                                <a:lnTo>
                                  <a:pt x="98348" y="118110"/>
                                </a:lnTo>
                                <a:lnTo>
                                  <a:pt x="98348" y="68580"/>
                                </a:lnTo>
                                <a:lnTo>
                                  <a:pt x="98348" y="49530"/>
                                </a:lnTo>
                                <a:lnTo>
                                  <a:pt x="98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032" y="2033"/>
                            <a:ext cx="101053" cy="118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430" y="2033"/>
                            <a:ext cx="100037" cy="1186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" o:spid="_x0000_s1026" o:spt="203" style="position:absolute;left:0pt;margin-left:134.45pt;margin-top:14.9pt;height:9.7pt;width:96.9pt;mso-position-horizontal-relative:page;mso-wrap-distance-bottom:0pt;mso-wrap-distance-top:0pt;z-index:-251623424;mso-width-relative:page;mso-height-relative:page;" coordsize="1230630,123189" o:gfxdata="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">
                <o:lock v:ext="edit" aspectratio="f"/>
                <v:shape id="Image 14" o:spid="_x0000_s1026" o:spt="75" type="#_x0000_t75" style="position:absolute;left:0;top:0;height:122758;width:241307;" filled="f" o:preferrelative="t" stroked="f" coordsize="21600,21600" o:gfxdata="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gcU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2" o:title=""/>
                  <o:lock v:ext="edit" aspectratio="f"/>
                </v:shape>
                <v:shape id="Image 15" o:spid="_x0000_s1026" o:spt="75" type="#_x0000_t75" style="position:absolute;left:261354;top:0;height:122758;width:108521;" filled="f" o:preferrelative="t" stroked="f" coordsize="21600,21600" o:gfxdata="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Goxw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3" o:title=""/>
                  <o:lock v:ext="edit" aspectratio="f"/>
                </v:shape>
                <v:shape id="Graphic 16" o:spid="_x0000_s1026" o:spt="100" style="position:absolute;left:391772;top:2038;height:118110;width:97155;" fillcolor="#000000" filled="t" stroked="f" coordsize="97155,118110" o:gfxdata="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PSdgq2AAAA2wAAAA8A&#10;AAAAAAAAAQAgAAAAIgAAAGRycy9kb3ducmV2LnhtbFBLAQIUABQAAAAIAIdO4kAzLwWeOwAAADkA&#10;AAAQAAAAAAAAAAEAIAAAAAUBAABkcnMvc2hhcGV4bWwueG1sUEsFBgAAAAAGAAYAWwEAAK8DAAAA&#10;AA==&#10;" path="m96812,0l0,0,0,19050,0,118110,20853,118110,20853,19050,75958,19050,75958,118110,96812,118110,96812,19050,9681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17" o:spid="_x0000_s1026" o:spt="75" type="#_x0000_t75" style="position:absolute;left:519150;top:2033;height:118694;width:100037;" filled="f" o:preferrelative="t" stroked="f" coordsize="21600,21600" o:gfxdata="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S+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9" o:title=""/>
                  <o:lock v:ext="edit" aspectratio="f"/>
                </v:shape>
                <v:shape id="Image 18" o:spid="_x0000_s1026" o:spt="75" type="#_x0000_t75" style="position:absolute;left:641435;top:1189;height:119532;width:216724;" filled="f" o:preferrelative="t" stroked="f" coordsize="21600,21600" o:gfxdata="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/XP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4" o:title=""/>
                  <o:lock v:ext="edit" aspectratio="f"/>
                </v:shape>
                <v:shape id="Graphic 19" o:spid="_x0000_s1026" o:spt="100" style="position:absolute;left:878525;top:2038;height:118110;width:98425;" fillcolor="#000000" filled="t" stroked="f" coordsize="98425,118110" o:gfxdata="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EyLqugAAANsA&#10;AAAPAAAAAAAAAAEAIAAAACIAAABkcnMvZG93bnJldi54bWxQSwECFAAUAAAACACHTuJAMy8FnjsA&#10;AAA5AAAAEAAAAAAAAAABACAAAAAJAQAAZHJzL3NoYXBleG1sLnhtbFBLBQYAAAAABgAGAFsBAACz&#10;AwAAAAA=&#10;" path="m98348,0l77495,0,77495,49530,20866,49530,20866,0,0,0,0,49530,0,68580,0,118110,20866,118110,20866,68580,77495,68580,77495,118110,98348,118110,98348,68580,98348,49530,9834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20" o:spid="_x0000_s1026" o:spt="75" type="#_x0000_t75" style="position:absolute;left:1129032;top:2033;height:118694;width:101053;" filled="f" o:preferrelative="t" stroked="f" coordsize="21600,21600" o:gfxdata="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UlG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35" o:title=""/>
                  <o:lock v:ext="edit" aspectratio="f"/>
                </v:shape>
                <v:shape id="Image 21" o:spid="_x0000_s1026" o:spt="75" type="#_x0000_t75" style="position:absolute;left:1007430;top:2033;height:118694;width:100037;" filled="f" o:preferrelative="t" stroked="f" coordsize="21600,21600" o:gfxdata="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E1JC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9"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ascii="Trebuchet MS"/>
          <w:b/>
          <w:sz w:val="20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3018790</wp:posOffset>
            </wp:positionH>
            <wp:positionV relativeFrom="paragraph">
              <wp:posOffset>189230</wp:posOffset>
            </wp:positionV>
            <wp:extent cx="343535" cy="121285"/>
            <wp:effectExtent l="0" t="0" r="0" b="0"/>
            <wp:wrapTopAndBottom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9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52791">
      <w:pPr>
        <w:pStyle w:val="6"/>
        <w:spacing w:after="0"/>
        <w:rPr>
          <w:rFonts w:ascii="Trebuchet MS"/>
          <w:b/>
          <w:sz w:val="20"/>
        </w:rPr>
        <w:sectPr>
          <w:type w:val="continuous"/>
          <w:pgSz w:w="11910" w:h="16840"/>
          <w:pgMar w:top="0" w:right="708" w:bottom="0" w:left="708" w:header="720" w:footer="720" w:gutter="0"/>
          <w:cols w:space="720" w:num="1"/>
        </w:sectPr>
      </w:pPr>
    </w:p>
    <w:p w14:paraId="7E80C3DF">
      <w:pPr>
        <w:spacing w:before="84"/>
        <w:ind w:left="0" w:right="7" w:firstLine="0"/>
        <w:jc w:val="righ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05"/>
          <w:sz w:val="28"/>
        </w:rPr>
        <w:t>Приложение</w:t>
      </w:r>
      <w:r>
        <w:rPr>
          <w:rFonts w:ascii="Trebuchet MS" w:hAnsi="Trebuchet MS"/>
          <w:b/>
          <w:spacing w:val="43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№</w:t>
      </w:r>
      <w:r>
        <w:rPr>
          <w:rFonts w:ascii="Trebuchet MS" w:hAnsi="Trebuchet MS"/>
          <w:b/>
          <w:spacing w:val="44"/>
          <w:w w:val="105"/>
          <w:sz w:val="28"/>
        </w:rPr>
        <w:t xml:space="preserve"> </w:t>
      </w:r>
      <w:r>
        <w:rPr>
          <w:rFonts w:ascii="Trebuchet MS" w:hAnsi="Trebuchet MS"/>
          <w:b/>
          <w:spacing w:val="-5"/>
          <w:w w:val="105"/>
          <w:sz w:val="28"/>
        </w:rPr>
        <w:t>10</w:t>
      </w:r>
    </w:p>
    <w:p w14:paraId="1E140167">
      <w:pPr>
        <w:pStyle w:val="6"/>
        <w:spacing w:before="221"/>
        <w:rPr>
          <w:rFonts w:ascii="Trebuchet MS"/>
          <w:b/>
        </w:rPr>
      </w:pPr>
    </w:p>
    <w:p w14:paraId="0D715D9A">
      <w:pPr>
        <w:spacing w:before="0" w:line="235" w:lineRule="auto"/>
        <w:ind w:left="24" w:right="20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Образцы</w:t>
      </w:r>
      <w:r>
        <w:rPr>
          <w:rFonts w:ascii="Trebuchet MS" w:hAnsi="Trebuchet MS"/>
          <w:b/>
          <w:spacing w:val="-15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документов,</w:t>
      </w:r>
      <w:r>
        <w:rPr>
          <w:rFonts w:ascii="Trebuchet MS" w:hAnsi="Trebuchet MS"/>
          <w:b/>
          <w:spacing w:val="-15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необходимые</w:t>
      </w:r>
      <w:r>
        <w:rPr>
          <w:rFonts w:ascii="Trebuchet MS" w:hAnsi="Trebuchet MS"/>
          <w:b/>
          <w:spacing w:val="-15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для</w:t>
      </w:r>
      <w:r>
        <w:rPr>
          <w:rFonts w:ascii="Trebuchet MS" w:hAnsi="Trebuchet MS"/>
          <w:b/>
          <w:spacing w:val="-15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организации</w:t>
      </w:r>
      <w:r>
        <w:rPr>
          <w:rFonts w:ascii="Trebuchet MS" w:hAnsi="Trebuchet MS"/>
          <w:b/>
          <w:spacing w:val="-15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и</w:t>
      </w:r>
      <w:r>
        <w:rPr>
          <w:rFonts w:ascii="Trebuchet MS" w:hAnsi="Trebuchet MS"/>
          <w:b/>
          <w:spacing w:val="-15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проведения выборов руководителя и членов ученического самоуправления</w:t>
      </w:r>
    </w:p>
    <w:p w14:paraId="2B7D9BCA">
      <w:pPr>
        <w:spacing w:before="0" w:line="323" w:lineRule="exact"/>
        <w:ind w:left="22" w:right="20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в</w:t>
      </w:r>
      <w:r>
        <w:rPr>
          <w:rFonts w:ascii="Trebuchet MS" w:hAnsi="Trebuchet MS"/>
          <w:b/>
          <w:spacing w:val="9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общеобразовательной</w:t>
      </w:r>
      <w:r>
        <w:rPr>
          <w:rFonts w:ascii="Trebuchet MS" w:hAnsi="Trebuchet MS"/>
          <w:b/>
          <w:spacing w:val="9"/>
          <w:w w:val="110"/>
          <w:sz w:val="28"/>
        </w:rPr>
        <w:t xml:space="preserve"> </w:t>
      </w:r>
      <w:r>
        <w:rPr>
          <w:rFonts w:ascii="Trebuchet MS" w:hAnsi="Trebuchet MS"/>
          <w:b/>
          <w:spacing w:val="-2"/>
          <w:w w:val="110"/>
          <w:sz w:val="28"/>
        </w:rPr>
        <w:t>организации</w:t>
      </w:r>
    </w:p>
    <w:p w14:paraId="0EA6D579">
      <w:pPr>
        <w:pStyle w:val="6"/>
        <w:spacing w:before="217"/>
        <w:rPr>
          <w:rFonts w:ascii="Trebuchet MS"/>
          <w:b/>
        </w:rPr>
      </w:pPr>
    </w:p>
    <w:p w14:paraId="7B090C03">
      <w:pPr>
        <w:spacing w:before="0"/>
        <w:ind w:left="1518" w:right="1513" w:hanging="1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 xml:space="preserve">Образец № </w:t>
      </w:r>
      <w:r>
        <w:rPr>
          <w:rFonts w:ascii="Arial" w:hAnsi="Arial"/>
          <w:i/>
          <w:sz w:val="28"/>
        </w:rPr>
        <w:t xml:space="preserve">1. </w:t>
      </w:r>
      <w:r>
        <w:rPr>
          <w:rFonts w:ascii="Arial" w:hAnsi="Arial"/>
          <w:i/>
          <w:w w:val="105"/>
          <w:sz w:val="28"/>
        </w:rPr>
        <w:t>Постановление о формировании избирательной комиссии на выборы руководителя</w:t>
      </w:r>
      <w:r>
        <w:rPr>
          <w:rFonts w:ascii="Arial" w:hAnsi="Arial"/>
          <w:i/>
          <w:spacing w:val="8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и</w:t>
      </w:r>
      <w:r>
        <w:rPr>
          <w:rFonts w:ascii="Arial" w:hAnsi="Arial"/>
          <w:i/>
          <w:spacing w:val="8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членов</w:t>
      </w:r>
      <w:r>
        <w:rPr>
          <w:rFonts w:ascii="Arial" w:hAnsi="Arial"/>
          <w:i/>
          <w:spacing w:val="8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ученического</w:t>
      </w:r>
      <w:r>
        <w:rPr>
          <w:rFonts w:ascii="Arial" w:hAnsi="Arial"/>
          <w:i/>
          <w:spacing w:val="80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самоуправления</w:t>
      </w:r>
    </w:p>
    <w:p w14:paraId="284F636A">
      <w:pPr>
        <w:pStyle w:val="6"/>
        <w:spacing w:before="152"/>
        <w:ind w:firstLine="2900" w:firstLineChars="1450"/>
        <w:rPr>
          <w:rFonts w:hint="default" w:ascii="Arial"/>
          <w:i/>
          <w:sz w:val="20"/>
          <w:lang w:val="ru-RU"/>
        </w:rPr>
      </w:pPr>
      <w:r>
        <w:rPr>
          <w:rFonts w:ascii="Arial"/>
          <w:i/>
          <w:sz w:val="20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257810</wp:posOffset>
                </wp:positionV>
                <wp:extent cx="6614160" cy="1270"/>
                <wp:effectExtent l="0" t="0" r="0" b="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4159">
                              <a:moveTo>
                                <a:pt x="0" y="0"/>
                              </a:moveTo>
                              <a:lnTo>
                                <a:pt x="6614053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o:spt="100" style="position:absolute;left:0pt;margin-left:36pt;margin-top:20.3pt;height:0.1pt;width:520.8pt;mso-position-horizontal-relative:page;mso-wrap-distance-bottom:0pt;mso-wrap-distance-top:0pt;z-index:-251622400;mso-width-relative:page;mso-height-relative:page;" filled="f" stroked="t" coordsize="6614159,1" o:gfxdata="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nkg1bZAAAACQEAAA8A&#10;AAAAAAAAAQAgAAAAIgAAAGRycy9kb3ducmV2LnhtbFBLAQIUABQAAAAIAIdO4kDEMJ0lFgIAAH0E&#10;AAAOAAAAAAAAAAEAIAAAACgBAABkcnMvZTJvRG9jLnhtbFBLBQYAAAAABgAGAFkBAACwBQAAAAA=&#10;" path="m0,0l6614053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Arial"/>
          <w:i/>
          <w:sz w:val="20"/>
          <w:lang w:val="ru-RU"/>
        </w:rPr>
        <w:t>МКОУ</w:t>
      </w:r>
      <w:r>
        <w:rPr>
          <w:rFonts w:hint="default" w:ascii="Arial"/>
          <w:i/>
          <w:sz w:val="20"/>
          <w:lang w:val="ru-RU"/>
        </w:rPr>
        <w:t xml:space="preserve"> «Банайюртовская СОШ»</w:t>
      </w:r>
    </w:p>
    <w:p w14:paraId="4C5D31BE">
      <w:pPr>
        <w:spacing w:before="90"/>
        <w:ind w:left="20" w:right="20" w:firstLine="0"/>
        <w:jc w:val="center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общеобразовательной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организации)</w:t>
      </w:r>
    </w:p>
    <w:p w14:paraId="1EEFB5C5">
      <w:pPr>
        <w:pStyle w:val="6"/>
        <w:spacing w:before="120"/>
        <w:ind w:firstLine="1900" w:firstLineChars="950"/>
        <w:rPr>
          <w:rFonts w:hint="default"/>
          <w:sz w:val="20"/>
          <w:lang w:val="ru-RU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234950</wp:posOffset>
                </wp:positionV>
                <wp:extent cx="6614160" cy="1270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4159">
                              <a:moveTo>
                                <a:pt x="0" y="0"/>
                              </a:moveTo>
                              <a:lnTo>
                                <a:pt x="6614053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o:spt="100" style="position:absolute;left:0pt;margin-left:36pt;margin-top:18.5pt;height:0.1pt;width:520.8pt;mso-position-horizontal-relative:page;mso-wrap-distance-bottom:0pt;mso-wrap-distance-top:0pt;z-index:-251621376;mso-width-relative:page;mso-height-relative:page;" filled="f" stroked="t" coordsize="6614159,1" o:gfxdata="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GhhM9kAAAAJAQAADwAA&#10;AAAAAAABACAAAAAiAAAAZHJzL2Rvd25yZXYueG1sUEsBAhQAFAAAAAgAh07iQM4c95QVAgAAfQQA&#10;AA4AAAAAAAAAAQAgAAAAKAEAAGRycy9lMm9Eb2MueG1sUEsFBgAAAAAGAAYAWQEAAK8FAAAAAA==&#10;" path="m0,0l6614053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  <w:lang w:val="ru-RU"/>
        </w:rPr>
        <w:t>Республика</w:t>
      </w:r>
      <w:r>
        <w:rPr>
          <w:rFonts w:hint="default"/>
          <w:sz w:val="20"/>
          <w:lang w:val="ru-RU"/>
        </w:rPr>
        <w:t xml:space="preserve"> Дагестан, Новолакский район, село Банайюрт</w:t>
      </w:r>
    </w:p>
    <w:p w14:paraId="2083FDEA">
      <w:pPr>
        <w:spacing w:before="91"/>
        <w:ind w:left="20" w:right="20" w:firstLine="0"/>
        <w:jc w:val="center"/>
        <w:rPr>
          <w:sz w:val="20"/>
        </w:rPr>
      </w:pPr>
      <w:r>
        <w:rPr>
          <w:w w:val="110"/>
          <w:sz w:val="20"/>
        </w:rPr>
        <w:t>(регион,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район,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город,</w:t>
      </w:r>
      <w:r>
        <w:rPr>
          <w:spacing w:val="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поселение)</w:t>
      </w:r>
    </w:p>
    <w:p w14:paraId="2E2201B9">
      <w:pPr>
        <w:pStyle w:val="6"/>
        <w:rPr>
          <w:sz w:val="20"/>
        </w:rPr>
      </w:pPr>
    </w:p>
    <w:p w14:paraId="5947FE3F">
      <w:pPr>
        <w:pStyle w:val="6"/>
        <w:spacing w:before="42"/>
        <w:rPr>
          <w:sz w:val="20"/>
        </w:rPr>
      </w:pPr>
    </w:p>
    <w:p w14:paraId="2BC9ED5E">
      <w:pPr>
        <w:pStyle w:val="2"/>
      </w:pPr>
      <w:r>
        <w:rPr>
          <w:spacing w:val="-2"/>
          <w:w w:val="115"/>
        </w:rPr>
        <w:t>ПОСТАНОВЛЕНИЕ</w:t>
      </w:r>
    </w:p>
    <w:p w14:paraId="3BE883D9">
      <w:pPr>
        <w:pStyle w:val="6"/>
        <w:tabs>
          <w:tab w:val="left" w:pos="839"/>
          <w:tab w:val="left" w:pos="2962"/>
          <w:tab w:val="left" w:pos="3935"/>
          <w:tab w:val="left" w:pos="9208"/>
          <w:tab w:val="left" w:pos="10442"/>
        </w:tabs>
        <w:spacing w:before="365"/>
        <w:ind w:right="20"/>
        <w:jc w:val="center"/>
      </w:pP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w w:val="105"/>
        </w:rPr>
        <w:t xml:space="preserve">»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20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года</w:t>
      </w:r>
      <w:r>
        <w:tab/>
      </w:r>
      <w:r>
        <w:rPr>
          <w:w w:val="105"/>
        </w:rPr>
        <w:t xml:space="preserve">№ </w:t>
      </w:r>
      <w:r>
        <w:rPr>
          <w:u w:val="single"/>
        </w:rPr>
        <w:tab/>
      </w:r>
    </w:p>
    <w:p w14:paraId="209150E3">
      <w:pPr>
        <w:pStyle w:val="6"/>
        <w:spacing w:before="136"/>
      </w:pPr>
    </w:p>
    <w:p w14:paraId="6A489F70">
      <w:pPr>
        <w:pStyle w:val="3"/>
        <w:spacing w:line="235" w:lineRule="auto"/>
        <w:ind w:left="2219" w:right="0" w:hanging="2159"/>
        <w:jc w:val="left"/>
      </w:pPr>
      <w:r>
        <w:rPr>
          <w:w w:val="110"/>
        </w:rPr>
        <w:t>О формировании избирательной комиссии на выборы руководителя и членов ученического самоуправления</w:t>
      </w:r>
    </w:p>
    <w:p w14:paraId="12D52428">
      <w:pPr>
        <w:pStyle w:val="6"/>
        <w:spacing w:before="79"/>
        <w:rPr>
          <w:rFonts w:ascii="Trebuchet MS"/>
          <w:b/>
        </w:rPr>
      </w:pPr>
    </w:p>
    <w:p w14:paraId="484DE502">
      <w:pPr>
        <w:pStyle w:val="6"/>
        <w:tabs>
          <w:tab w:val="left" w:pos="10479"/>
        </w:tabs>
        <w:spacing w:line="242" w:lineRule="auto"/>
        <w:ind w:left="11" w:right="7" w:firstLine="567"/>
        <w:jc w:val="both"/>
        <w:rPr>
          <w:rFonts w:hint="default"/>
          <w:lang w:val="ru-RU"/>
        </w:rPr>
      </w:pPr>
      <w:r>
        <w:rPr>
          <w:w w:val="110"/>
        </w:rPr>
        <w:t>На основании положения о Едином дне выборов «</w:t>
      </w:r>
      <w:r>
        <w:rPr>
          <w:spacing w:val="80"/>
          <w:w w:val="150"/>
          <w:u w:val="single"/>
        </w:rPr>
        <w:t xml:space="preserve">   </w:t>
      </w:r>
      <w:r>
        <w:rPr>
          <w:w w:val="110"/>
        </w:rPr>
        <w:t xml:space="preserve">»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20</w:t>
      </w:r>
      <w:r>
        <w:rPr>
          <w:rFonts w:hint="default"/>
          <w:w w:val="110"/>
          <w:lang w:val="ru-RU"/>
        </w:rPr>
        <w:t>24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года руководителя и членов ученического самоуправления об- щеобразовательной организации </w:t>
      </w:r>
      <w:r>
        <w:rPr>
          <w:w w:val="110"/>
          <w:lang w:val="ru-RU"/>
        </w:rPr>
        <w:t>МКОУ</w:t>
      </w:r>
      <w:r>
        <w:rPr>
          <w:rFonts w:hint="default"/>
          <w:w w:val="110"/>
          <w:lang w:val="ru-RU"/>
        </w:rPr>
        <w:t xml:space="preserve"> «Банайюртовская СОШ»</w:t>
      </w:r>
    </w:p>
    <w:p w14:paraId="60024C74">
      <w:pPr>
        <w:pStyle w:val="6"/>
        <w:spacing w:before="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186690</wp:posOffset>
                </wp:positionV>
                <wp:extent cx="3688080" cy="1270"/>
                <wp:effectExtent l="0" t="0" r="0" b="0"/>
                <wp:wrapTopAndBottom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8079">
                              <a:moveTo>
                                <a:pt x="0" y="0"/>
                              </a:moveTo>
                              <a:lnTo>
                                <a:pt x="3687572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o:spt="100" style="position:absolute;left:0pt;margin-left:35.95pt;margin-top:14.7pt;height:0.1pt;width:290.4pt;mso-position-horizontal-relative:page;mso-wrap-distance-bottom:0pt;mso-wrap-distance-top:0pt;z-index:-251621376;mso-width-relative:page;mso-height-relative:page;" filled="f" stroked="t" coordsize="3688079,1" o:gfxdata="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4wQNtUAAAAIAQAADwAAAAAA&#10;AAABACAAAAAiAAAAZHJzL2Rvd25yZXYueG1sUEsBAhQAFAAAAAgAh07iQApfldMWAgAAfQQAAA4A&#10;AAAAAAAAAQAgAAAAJAEAAGRycy9lMm9Eb2MueG1sUEsFBgAAAAAGAAYAWQEAAKwFAAAAAA==&#10;" path="m0,0l3687572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AFA110A">
      <w:pPr>
        <w:spacing w:before="90"/>
        <w:ind w:right="0"/>
        <w:jc w:val="left"/>
        <w:rPr>
          <w:sz w:val="20"/>
        </w:rPr>
      </w:pPr>
    </w:p>
    <w:p w14:paraId="629E62EB">
      <w:pPr>
        <w:pStyle w:val="6"/>
        <w:spacing w:before="77"/>
        <w:ind w:left="578"/>
      </w:pPr>
      <w:r>
        <w:rPr>
          <w:w w:val="110"/>
        </w:rPr>
        <w:t>Администрация</w:t>
      </w:r>
      <w:r>
        <w:rPr>
          <w:spacing w:val="47"/>
          <w:w w:val="110"/>
        </w:rPr>
        <w:t xml:space="preserve"> </w:t>
      </w:r>
      <w:r>
        <w:rPr>
          <w:w w:val="110"/>
        </w:rPr>
        <w:t>общеобразовательного</w:t>
      </w:r>
      <w:r>
        <w:rPr>
          <w:spacing w:val="47"/>
          <w:w w:val="110"/>
        </w:rPr>
        <w:t xml:space="preserve"> </w:t>
      </w:r>
      <w:r>
        <w:rPr>
          <w:spacing w:val="-2"/>
          <w:w w:val="110"/>
        </w:rPr>
        <w:t>учреждения</w:t>
      </w:r>
    </w:p>
    <w:p w14:paraId="0DA82CFB">
      <w:pPr>
        <w:spacing w:before="112"/>
        <w:ind w:left="578" w:right="0" w:firstLine="0"/>
        <w:jc w:val="lef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pacing w:val="-2"/>
          <w:w w:val="110"/>
          <w:sz w:val="28"/>
        </w:rPr>
        <w:t>ПОСТАНОВЛЯЕТ:</w:t>
      </w:r>
    </w:p>
    <w:p w14:paraId="6DBEAC02">
      <w:pPr>
        <w:pStyle w:val="9"/>
        <w:numPr>
          <w:ilvl w:val="0"/>
          <w:numId w:val="1"/>
        </w:numPr>
        <w:tabs>
          <w:tab w:val="left" w:pos="825"/>
          <w:tab w:val="left" w:pos="9293"/>
        </w:tabs>
        <w:spacing w:before="56" w:after="0" w:line="240" w:lineRule="auto"/>
        <w:ind w:left="825" w:right="0" w:hanging="247"/>
        <w:jc w:val="left"/>
        <w:rPr>
          <w:sz w:val="28"/>
        </w:rPr>
      </w:pPr>
      <w:r>
        <w:rPr>
          <w:w w:val="110"/>
          <w:sz w:val="28"/>
        </w:rPr>
        <w:t>Сформировать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избирательную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комиссию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количестве</w:t>
      </w:r>
      <w:r>
        <w:rPr>
          <w:spacing w:val="2"/>
          <w:w w:val="11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2"/>
          <w:w w:val="110"/>
          <w:sz w:val="28"/>
        </w:rPr>
        <w:t>человек</w:t>
      </w:r>
    </w:p>
    <w:p w14:paraId="378FFCF6">
      <w:pPr>
        <w:spacing w:before="117"/>
        <w:ind w:left="0" w:right="7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260350</wp:posOffset>
                </wp:positionV>
                <wp:extent cx="5748655" cy="1270"/>
                <wp:effectExtent l="0" t="0" r="0" b="0"/>
                <wp:wrapNone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>
                              <a:moveTo>
                                <a:pt x="0" y="0"/>
                              </a:moveTo>
                              <a:lnTo>
                                <a:pt x="5748274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o:spt="100" style="position:absolute;left:0pt;margin-left:35.95pt;margin-top:20.5pt;height:0.1pt;width:452.65pt;mso-position-horizontal-relative:page;z-index:251661312;mso-width-relative:page;mso-height-relative:page;" filled="f" stroked="t" coordsize="5748655,1" o:gfxdata="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5ZqbNYAAAAIAQAADwAAAAAA&#10;AAABACAAAAAiAAAAZHJzL2Rvd25yZXYueG1sUEsBAhQAFAAAAAgAh07iQJncUagVAgAAfQQAAA4A&#10;AAAAAAAAAQAgAAAAJQEAAGRycy9lMm9Eb2MueG1sUEsFBgAAAAAGAAYAWQEAAKwFAAAAAA==&#10;" path="m0,0l5748274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05"/>
          <w:sz w:val="28"/>
        </w:rPr>
        <w:t>(Ф.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И.</w:t>
      </w:r>
      <w:r>
        <w:rPr>
          <w:spacing w:val="1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О.),</w:t>
      </w:r>
    </w:p>
    <w:p w14:paraId="1FCE1063">
      <w:pPr>
        <w:spacing w:before="116"/>
        <w:ind w:left="0" w:right="7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260350</wp:posOffset>
                </wp:positionV>
                <wp:extent cx="5748655" cy="1270"/>
                <wp:effectExtent l="0" t="0" r="0" b="0"/>
                <wp:wrapNone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>
                              <a:moveTo>
                                <a:pt x="0" y="0"/>
                              </a:moveTo>
                              <a:lnTo>
                                <a:pt x="5748274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o:spt="100" style="position:absolute;left:0pt;margin-left:35.95pt;margin-top:20.5pt;height:0.1pt;width:452.65pt;mso-position-horizontal-relative:page;z-index:251662336;mso-width-relative:page;mso-height-relative:page;" filled="f" stroked="t" coordsize="5748655,1" o:gfxdata="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5ZqbNYAAAAIAQAADwAAAAAA&#10;AAABACAAAAAiAAAAZHJzL2Rvd25yZXYueG1sUEsBAhQAFAAAAAgAh07iQLpno4MVAgAAfQQAAA4A&#10;AAAAAAAAAQAgAAAAJQEAAGRycy9lMm9Eb2MueG1sUEsFBgAAAAAGAAYAWQEAAKwFAAAAAA==&#10;" path="m0,0l5748274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05"/>
          <w:sz w:val="28"/>
        </w:rPr>
        <w:t>(Ф.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И.</w:t>
      </w:r>
      <w:r>
        <w:rPr>
          <w:spacing w:val="1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О.),</w:t>
      </w:r>
    </w:p>
    <w:p w14:paraId="1A1ED1F0">
      <w:pPr>
        <w:spacing w:before="117"/>
        <w:ind w:left="0" w:right="7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260350</wp:posOffset>
                </wp:positionV>
                <wp:extent cx="5748655" cy="1270"/>
                <wp:effectExtent l="0" t="0" r="0" b="0"/>
                <wp:wrapNone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>
                              <a:moveTo>
                                <a:pt x="0" y="0"/>
                              </a:moveTo>
                              <a:lnTo>
                                <a:pt x="5748274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o:spt="100" style="position:absolute;left:0pt;margin-left:35.95pt;margin-top:20.5pt;height:0.1pt;width:452.65pt;mso-position-horizontal-relative:page;z-index:251662336;mso-width-relative:page;mso-height-relative:page;" filled="f" stroked="t" coordsize="5748655,1" o:gfxdata="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uWamzWAAAACAEAAA8AAAAA&#10;AAAAAQAgAAAAIgAAAGRycy9kb3ducmV2LnhtbFBLAQIUABQAAAAIAIdO4kCwS8kyFgIAAH0EAAAO&#10;AAAAAAAAAAEAIAAAACUBAABkcnMvZTJvRG9jLnhtbFBLBQYAAAAABgAGAFkBAACtBQAAAAA=&#10;" path="m0,0l5748274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05"/>
          <w:sz w:val="28"/>
        </w:rPr>
        <w:t>(Ф.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И.</w:t>
      </w:r>
      <w:r>
        <w:rPr>
          <w:spacing w:val="1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О.),</w:t>
      </w:r>
    </w:p>
    <w:p w14:paraId="0D010FAF">
      <w:pPr>
        <w:spacing w:before="116"/>
        <w:ind w:left="0" w:right="7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260350</wp:posOffset>
                </wp:positionV>
                <wp:extent cx="5748655" cy="1270"/>
                <wp:effectExtent l="0" t="0" r="0" b="0"/>
                <wp:wrapNone/>
                <wp:docPr id="3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>
                              <a:moveTo>
                                <a:pt x="0" y="0"/>
                              </a:moveTo>
                              <a:lnTo>
                                <a:pt x="5748274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o:spt="100" style="position:absolute;left:0pt;margin-left:35.95pt;margin-top:20.5pt;height:0.1pt;width:452.65pt;mso-position-horizontal-relative:page;z-index:251663360;mso-width-relative:page;mso-height-relative:page;" filled="f" stroked="t" coordsize="5748655,1" o:gfxdata="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5ZqbNYAAAAIAQAADwAAAAAA&#10;AAABACAAAAAiAAAAZHJzL2Rvd25yZXYueG1sUEsBAhQAFAAAAAgAh07iQB+XwegVAgAAfQQAAA4A&#10;AAAAAAAAAQAgAAAAJQEAAGRycy9lMm9Eb2MueG1sUEsFBgAAAAAGAAYAWQEAAKwFAAAAAA==&#10;" path="m0,0l5748274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05"/>
          <w:sz w:val="28"/>
        </w:rPr>
        <w:t>(Ф.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И.</w:t>
      </w:r>
      <w:r>
        <w:rPr>
          <w:spacing w:val="1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О.),</w:t>
      </w:r>
    </w:p>
    <w:p w14:paraId="6E637F34">
      <w:pPr>
        <w:spacing w:before="117"/>
        <w:ind w:left="0" w:right="7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260985</wp:posOffset>
                </wp:positionV>
                <wp:extent cx="5748655" cy="1270"/>
                <wp:effectExtent l="0" t="0" r="0" b="0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>
                              <a:moveTo>
                                <a:pt x="0" y="0"/>
                              </a:moveTo>
                              <a:lnTo>
                                <a:pt x="5748274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o:spt="100" style="position:absolute;left:0pt;margin-left:35.95pt;margin-top:20.55pt;height:0.1pt;width:452.65pt;mso-position-horizontal-relative:page;z-index:251663360;mso-width-relative:page;mso-height-relative:page;" filled="f" stroked="t" coordsize="5748655,1" o:gfxdata="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mwvgu1wAAAAgBAAAPAAAA&#10;AAAAAAEAIAAAACIAAABkcnMvZG93bnJldi54bWxQSwECFAAUAAAACACHTuJAFburWRYCAAB9BAAA&#10;DgAAAAAAAAABACAAAAAmAQAAZHJzL2Uyb0RvYy54bWxQSwUGAAAAAAYABgBZAQAArgUAAAAA&#10;" path="m0,0l5748274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05"/>
          <w:sz w:val="28"/>
        </w:rPr>
        <w:t>(Ф.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И.</w:t>
      </w:r>
      <w:r>
        <w:rPr>
          <w:spacing w:val="1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О.),</w:t>
      </w:r>
    </w:p>
    <w:p w14:paraId="4AB94125">
      <w:pPr>
        <w:spacing w:before="116"/>
        <w:ind w:left="0" w:right="7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260350</wp:posOffset>
                </wp:positionV>
                <wp:extent cx="5748655" cy="1270"/>
                <wp:effectExtent l="0" t="0" r="0" b="0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>
                              <a:moveTo>
                                <a:pt x="0" y="0"/>
                              </a:moveTo>
                              <a:lnTo>
                                <a:pt x="5748274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o:spt="100" style="position:absolute;left:0pt;margin-left:35.95pt;margin-top:20.5pt;height:0.1pt;width:452.65pt;mso-position-horizontal-relative:page;z-index:251664384;mso-width-relative:page;mso-height-relative:page;" filled="f" stroked="t" coordsize="5748655,1" o:gfxdata="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uWamzWAAAACAEAAA8AAAAA&#10;AAAAAQAgAAAAIgAAAGRycy9kb3ducmV2LnhtbFBLAQIUABQAAAAIAIdO4kBKyWRRFgIAAH0EAAAO&#10;AAAAAAAAAAEAIAAAACUBAABkcnMvZTJvRG9jLnhtbFBLBQYAAAAABgAGAFkBAACtBQAAAAA=&#10;" path="m0,0l5748274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05"/>
          <w:sz w:val="28"/>
        </w:rPr>
        <w:t>(Ф.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И.</w:t>
      </w:r>
      <w:r>
        <w:rPr>
          <w:spacing w:val="1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О.),</w:t>
      </w:r>
    </w:p>
    <w:p w14:paraId="66FC74B8">
      <w:pPr>
        <w:pStyle w:val="6"/>
        <w:spacing w:before="233"/>
      </w:pPr>
    </w:p>
    <w:p w14:paraId="7EF24FC3">
      <w:pPr>
        <w:pStyle w:val="9"/>
        <w:numPr>
          <w:ilvl w:val="0"/>
          <w:numId w:val="1"/>
        </w:numPr>
        <w:tabs>
          <w:tab w:val="left" w:pos="905"/>
        </w:tabs>
        <w:spacing w:before="0" w:after="0" w:line="240" w:lineRule="auto"/>
        <w:ind w:left="905" w:right="0" w:hanging="327"/>
        <w:jc w:val="left"/>
        <w:rPr>
          <w:sz w:val="28"/>
        </w:rPr>
      </w:pPr>
      <w:r>
        <w:rPr>
          <w:spacing w:val="6"/>
          <w:sz w:val="28"/>
        </w:rPr>
        <w:t>Назначить</w:t>
      </w:r>
      <w:r>
        <w:rPr>
          <w:spacing w:val="62"/>
          <w:w w:val="150"/>
          <w:sz w:val="28"/>
        </w:rPr>
        <w:t xml:space="preserve"> </w:t>
      </w:r>
      <w:r>
        <w:rPr>
          <w:spacing w:val="6"/>
          <w:sz w:val="28"/>
        </w:rPr>
        <w:t>председателем</w:t>
      </w:r>
      <w:r>
        <w:rPr>
          <w:spacing w:val="62"/>
          <w:w w:val="150"/>
          <w:sz w:val="28"/>
        </w:rPr>
        <w:t xml:space="preserve"> </w:t>
      </w:r>
      <w:r>
        <w:rPr>
          <w:spacing w:val="6"/>
          <w:sz w:val="28"/>
        </w:rPr>
        <w:t>избирательной</w:t>
      </w:r>
      <w:r>
        <w:rPr>
          <w:spacing w:val="62"/>
          <w:w w:val="150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14:paraId="619F1636">
      <w:pPr>
        <w:spacing w:before="117"/>
        <w:ind w:left="0" w:right="7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260985</wp:posOffset>
                </wp:positionV>
                <wp:extent cx="5748655" cy="1270"/>
                <wp:effectExtent l="0" t="0" r="0" b="0"/>
                <wp:wrapNone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>
                              <a:moveTo>
                                <a:pt x="0" y="0"/>
                              </a:moveTo>
                              <a:lnTo>
                                <a:pt x="5748274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o:spt="100" style="position:absolute;left:0pt;margin-left:35.95pt;margin-top:20.55pt;height:0.1pt;width:452.65pt;mso-position-horizontal-relative:page;z-index:251664384;mso-width-relative:page;mso-height-relative:page;" filled="f" stroked="t" coordsize="5748655,1" o:gfxdata="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mwvgu1wAAAAgBAAAPAAAA&#10;AAAAAAEAIAAAACIAAABkcnMvZG93bnJldi54bWxQSwECFAAUAAAACACHTuJAQOUO4BYCAAB9BAAA&#10;DgAAAAAAAAABACAAAAAmAQAAZHJzL2Uyb0RvYy54bWxQSwUGAAAAAAYABgBZAQAArgUAAAAA&#10;" path="m0,0l5748274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05"/>
          <w:sz w:val="28"/>
        </w:rPr>
        <w:t>(Ф.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И.</w:t>
      </w:r>
      <w:r>
        <w:rPr>
          <w:spacing w:val="1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О.),</w:t>
      </w:r>
    </w:p>
    <w:p w14:paraId="79E30108">
      <w:pPr>
        <w:spacing w:after="0"/>
        <w:jc w:val="right"/>
        <w:rPr>
          <w:sz w:val="28"/>
        </w:rPr>
        <w:sectPr>
          <w:footerReference r:id="rId5" w:type="default"/>
          <w:pgSz w:w="11910" w:h="16840"/>
          <w:pgMar w:top="560" w:right="708" w:bottom="880" w:left="708" w:header="0" w:footer="700" w:gutter="0"/>
          <w:pgNumType w:start="2"/>
          <w:cols w:space="720" w:num="1"/>
        </w:sectPr>
      </w:pPr>
    </w:p>
    <w:p w14:paraId="5A7EA26D">
      <w:pPr>
        <w:pStyle w:val="9"/>
        <w:numPr>
          <w:ilvl w:val="0"/>
          <w:numId w:val="1"/>
        </w:numPr>
        <w:tabs>
          <w:tab w:val="left" w:pos="862"/>
        </w:tabs>
        <w:spacing w:before="68" w:after="0" w:line="240" w:lineRule="auto"/>
        <w:ind w:left="862" w:right="0" w:hanging="284"/>
        <w:jc w:val="left"/>
        <w:rPr>
          <w:sz w:val="24"/>
        </w:rPr>
      </w:pPr>
      <w:r>
        <w:rPr>
          <w:spacing w:val="6"/>
          <w:sz w:val="28"/>
        </w:rPr>
        <w:t>Назначить</w:t>
      </w:r>
      <w:r>
        <w:rPr>
          <w:spacing w:val="63"/>
          <w:w w:val="150"/>
          <w:sz w:val="28"/>
        </w:rPr>
        <w:t xml:space="preserve"> </w:t>
      </w:r>
      <w:r>
        <w:rPr>
          <w:spacing w:val="6"/>
          <w:sz w:val="28"/>
        </w:rPr>
        <w:t>секретарем</w:t>
      </w:r>
      <w:r>
        <w:rPr>
          <w:spacing w:val="64"/>
          <w:w w:val="150"/>
          <w:sz w:val="28"/>
        </w:rPr>
        <w:t xml:space="preserve"> </w:t>
      </w:r>
      <w:r>
        <w:rPr>
          <w:spacing w:val="6"/>
          <w:sz w:val="28"/>
        </w:rPr>
        <w:t>избирательной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14:paraId="43EA44B7">
      <w:pPr>
        <w:tabs>
          <w:tab w:val="left" w:pos="9064"/>
        </w:tabs>
        <w:spacing w:before="117"/>
        <w:ind w:left="12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w w:val="105"/>
          <w:sz w:val="28"/>
        </w:rPr>
        <w:t>(Ф.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И.</w:t>
      </w:r>
      <w:r>
        <w:rPr>
          <w:spacing w:val="1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О.),</w:t>
      </w:r>
    </w:p>
    <w:p w14:paraId="39C16C8C">
      <w:pPr>
        <w:pStyle w:val="6"/>
        <w:spacing w:before="233"/>
      </w:pPr>
    </w:p>
    <w:p w14:paraId="08CAB5B5">
      <w:pPr>
        <w:pStyle w:val="6"/>
        <w:spacing w:line="328" w:lineRule="auto"/>
        <w:ind w:left="579" w:right="5311"/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5469890</wp:posOffset>
                </wp:positionH>
                <wp:positionV relativeFrom="paragraph">
                  <wp:posOffset>737235</wp:posOffset>
                </wp:positionV>
                <wp:extent cx="1626870" cy="1270"/>
                <wp:effectExtent l="0" t="0" r="0" b="0"/>
                <wp:wrapNone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6870">
                              <a:moveTo>
                                <a:pt x="0" y="0"/>
                              </a:moveTo>
                              <a:lnTo>
                                <a:pt x="162687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o:spt="100" style="position:absolute;left:0pt;margin-left:430.7pt;margin-top:58.05pt;height:0.1pt;width:128.1pt;mso-position-horizontal-relative:page;z-index:251665408;mso-width-relative:page;mso-height-relative:page;" filled="f" stroked="t" coordsize="1626870,1" o:gfxdata="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UMljy1gAAAAwBAAAPAAAAAAAAAAEAIAAA&#10;ACIAAABkcnMvZG93bnJldi54bWxQSwECFAAUAAAACACHTuJAXjY3bQ4CAAB9BAAADgAAAAAAAAAB&#10;ACAAAAAlAQAAZHJzL2Uyb0RvYy54bWxQSwUGAAAAAAYABgBZAQAApQUAAAAA&#10;" path="m0,0l1626870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w w:val="110"/>
        </w:rPr>
        <w:t>Директор общеобразовательной организации</w:t>
      </w:r>
    </w:p>
    <w:p w14:paraId="23921A91">
      <w:pPr>
        <w:pStyle w:val="6"/>
        <w:spacing w:before="114"/>
      </w:pPr>
    </w:p>
    <w:p w14:paraId="576AC89A">
      <w:pPr>
        <w:pStyle w:val="6"/>
        <w:ind w:left="579"/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186690</wp:posOffset>
                </wp:positionV>
                <wp:extent cx="1735455" cy="1270"/>
                <wp:effectExtent l="0" t="0" r="0" b="0"/>
                <wp:wrapNone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5455">
                              <a:moveTo>
                                <a:pt x="0" y="0"/>
                              </a:moveTo>
                              <a:lnTo>
                                <a:pt x="1735328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o:spt="100" style="position:absolute;left:0pt;margin-left:422pt;margin-top:14.7pt;height:0.1pt;width:136.65pt;mso-position-horizontal-relative:page;z-index:251665408;mso-width-relative:page;mso-height-relative:page;" filled="f" stroked="t" coordsize="1735455,1" o:gfxdata="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GUlWtcAAAAKAQAADwAAAAAA&#10;AAABACAAAAAiAAAAZHJzL2Rvd25yZXYueG1sUEsBAhQAFAAAAAgAh07iQJmLgssUAgAAfQQAAA4A&#10;AAAAAAAAAQAgAAAAJgEAAGRycy9lMm9Eb2MueG1sUEsFBgAAAAAGAAYAWQEAAKwFAAAAAA==&#10;" path="m0,0l1735328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w w:val="110"/>
        </w:rPr>
        <w:t>Секретарь</w:t>
      </w:r>
    </w:p>
    <w:p w14:paraId="1EAB46D7">
      <w:pPr>
        <w:pStyle w:val="6"/>
        <w:spacing w:after="0"/>
        <w:sectPr>
          <w:pgSz w:w="11910" w:h="16840"/>
          <w:pgMar w:top="580" w:right="708" w:bottom="880" w:left="708" w:header="0" w:footer="700" w:gutter="0"/>
          <w:cols w:space="720" w:num="1"/>
        </w:sectPr>
      </w:pPr>
    </w:p>
    <w:p w14:paraId="03EC235D">
      <w:pPr>
        <w:spacing w:before="76"/>
        <w:ind w:left="2" w:right="0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Образец</w:t>
      </w:r>
      <w:r>
        <w:rPr>
          <w:rFonts w:ascii="Arial" w:hAnsi="Arial"/>
          <w:i/>
          <w:spacing w:val="24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№</w:t>
      </w:r>
      <w:r>
        <w:rPr>
          <w:rFonts w:ascii="Arial" w:hAnsi="Arial"/>
          <w:i/>
          <w:spacing w:val="25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2.</w:t>
      </w:r>
      <w:r>
        <w:rPr>
          <w:rFonts w:ascii="Arial" w:hAnsi="Arial"/>
          <w:i/>
          <w:spacing w:val="25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Список</w:t>
      </w:r>
      <w:r>
        <w:rPr>
          <w:rFonts w:ascii="Arial" w:hAnsi="Arial"/>
          <w:i/>
          <w:spacing w:val="25"/>
          <w:w w:val="105"/>
          <w:sz w:val="28"/>
        </w:rPr>
        <w:t xml:space="preserve"> </w:t>
      </w:r>
      <w:r>
        <w:rPr>
          <w:rFonts w:ascii="Arial" w:hAnsi="Arial"/>
          <w:i/>
          <w:spacing w:val="-2"/>
          <w:w w:val="105"/>
          <w:sz w:val="28"/>
        </w:rPr>
        <w:t>избирателей</w:t>
      </w:r>
    </w:p>
    <w:p w14:paraId="416A32C4">
      <w:pPr>
        <w:pStyle w:val="6"/>
        <w:spacing w:before="156"/>
        <w:rPr>
          <w:rFonts w:ascii="Arial"/>
          <w:i/>
          <w:sz w:val="20"/>
        </w:rPr>
      </w:pPr>
      <w:r>
        <w:rPr>
          <w:rFonts w:ascii="Arial"/>
          <w:i/>
          <w:sz w:val="20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260350</wp:posOffset>
                </wp:positionV>
                <wp:extent cx="9707880" cy="1270"/>
                <wp:effectExtent l="0" t="0" r="0" b="0"/>
                <wp:wrapTopAndBottom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7880">
                              <a:moveTo>
                                <a:pt x="0" y="0"/>
                              </a:moveTo>
                              <a:lnTo>
                                <a:pt x="9707773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o:spt="100" style="position:absolute;left:0pt;margin-left:35.95pt;margin-top:20.5pt;height:0.1pt;width:764.4pt;mso-position-horizontal-relative:page;mso-wrap-distance-bottom:0pt;mso-wrap-distance-top:0pt;z-index:-251620352;mso-width-relative:page;mso-height-relative:page;" filled="f" stroked="t" coordsize="9707880,1" o:gfxdata="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hbs/rXAAAACQEAAA8AAAAA&#10;AAAAAQAgAAAAIgAAAGRycy9kb3ducmV2LnhtbFBLAQIUABQAAAAIAIdO4kCw1AozFQIAAH0EAAAO&#10;AAAAAAAAAAEAIAAAACYBAABkcnMvZTJvRG9jLnhtbFBLBQYAAAAABgAGAFkBAACtBQAAAAA=&#10;" path="m0,0l9707773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5ACA7E4">
      <w:pPr>
        <w:spacing w:before="90"/>
        <w:ind w:left="0" w:right="0" w:firstLine="0"/>
        <w:jc w:val="center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выборов)</w:t>
      </w:r>
    </w:p>
    <w:p w14:paraId="21BE27D9">
      <w:pPr>
        <w:pStyle w:val="6"/>
        <w:spacing w:before="1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235585</wp:posOffset>
                </wp:positionV>
                <wp:extent cx="9707880" cy="1270"/>
                <wp:effectExtent l="0" t="0" r="0" b="0"/>
                <wp:wrapTopAndBottom/>
                <wp:docPr id="38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7880">
                              <a:moveTo>
                                <a:pt x="0" y="0"/>
                              </a:moveTo>
                              <a:lnTo>
                                <a:pt x="9707773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26" o:spt="100" style="position:absolute;left:0pt;margin-left:36pt;margin-top:18.55pt;height:0.1pt;width:764.4pt;mso-position-horizontal-relative:page;mso-wrap-distance-bottom:0pt;mso-wrap-distance-top:0pt;z-index:-251619328;mso-width-relative:page;mso-height-relative:page;" filled="f" stroked="t" coordsize="9707880,1" o:gfxdata="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KYGxtcAAAAJAQAADwAAAAAA&#10;AAABACAAAAAiAAAAZHJzL2Rvd25yZXYueG1sUEsBAhQAFAAAAAgAh07iQJNv+BgUAgAAfQQAAA4A&#10;AAAAAAAAAQAgAAAAJgEAAGRycy9lMm9Eb2MueG1sUEsFBgAAAAAGAAYAWQEAAKwFAAAAAA==&#10;" path="m0,0l9707773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AEDFC52">
      <w:pPr>
        <w:spacing w:before="91"/>
        <w:ind w:left="0" w:right="0" w:firstLine="0"/>
        <w:jc w:val="center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общеобразовательной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организации)</w:t>
      </w:r>
    </w:p>
    <w:p w14:paraId="6791B3C3">
      <w:pPr>
        <w:pStyle w:val="6"/>
        <w:spacing w:before="1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234950</wp:posOffset>
                </wp:positionV>
                <wp:extent cx="9707880" cy="1270"/>
                <wp:effectExtent l="0" t="0" r="0" b="0"/>
                <wp:wrapTopAndBottom/>
                <wp:docPr id="39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7880">
                              <a:moveTo>
                                <a:pt x="0" y="0"/>
                              </a:moveTo>
                              <a:lnTo>
                                <a:pt x="9707773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26" o:spt="100" style="position:absolute;left:0pt;margin-left:36pt;margin-top:18.5pt;height:0.1pt;width:764.4pt;mso-position-horizontal-relative:page;mso-wrap-distance-bottom:0pt;mso-wrap-distance-top:0pt;z-index:-251619328;mso-width-relative:page;mso-height-relative:page;" filled="f" stroked="t" coordsize="9707880,1" o:gfxdata="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cxFJHXAAAACQEAAA8AAAAA&#10;AAAAAQAgAAAAIgAAAGRycy9kb3ducmV2LnhtbFBLAQIUABQAAAAIAIdO4kCZQ5KpFQIAAH0EAAAO&#10;AAAAAAAAAAEAIAAAACYBAABkcnMvZTJvRG9jLnhtbFBLBQYAAAAABgAGAFkBAACtBQAAAAA=&#10;" path="m0,0l9707773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1E37B07">
      <w:pPr>
        <w:spacing w:before="91"/>
        <w:ind w:left="0" w:right="0" w:firstLine="0"/>
        <w:jc w:val="center"/>
        <w:rPr>
          <w:sz w:val="20"/>
        </w:rPr>
      </w:pPr>
      <w:r>
        <w:rPr>
          <w:w w:val="110"/>
          <w:sz w:val="20"/>
        </w:rPr>
        <w:t>(район,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город,</w:t>
      </w:r>
      <w:r>
        <w:rPr>
          <w:spacing w:val="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поселение)</w:t>
      </w:r>
    </w:p>
    <w:p w14:paraId="558E4F15">
      <w:pPr>
        <w:pStyle w:val="6"/>
        <w:spacing w:before="85"/>
        <w:rPr>
          <w:sz w:val="20"/>
        </w:rPr>
      </w:pPr>
    </w:p>
    <w:p w14:paraId="0EB5A807">
      <w:pPr>
        <w:tabs>
          <w:tab w:val="left" w:pos="839"/>
          <w:tab w:val="left" w:pos="3816"/>
          <w:tab w:val="left" w:pos="4800"/>
        </w:tabs>
        <w:spacing w:before="0"/>
        <w:ind w:left="0" w:right="0" w:firstLine="0"/>
        <w:jc w:val="center"/>
        <w:rPr>
          <w:rFonts w:ascii="Trebuchet MS" w:hAnsi="Trebuchet MS"/>
          <w:b/>
          <w:sz w:val="28"/>
        </w:rPr>
      </w:pPr>
      <w:r>
        <w:rPr>
          <w:spacing w:val="-10"/>
          <w:w w:val="110"/>
          <w:sz w:val="28"/>
        </w:rPr>
        <w:t>«</w:t>
      </w:r>
      <w:r>
        <w:rPr>
          <w:sz w:val="28"/>
          <w:u w:val="single"/>
        </w:rPr>
        <w:tab/>
      </w:r>
      <w:r>
        <w:rPr>
          <w:w w:val="110"/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20</w:t>
      </w:r>
      <w:r>
        <w:rPr>
          <w:rFonts w:ascii="Trebuchet MS" w:hAnsi="Trebuchet MS"/>
          <w:b/>
          <w:sz w:val="28"/>
          <w:u w:val="single"/>
        </w:rPr>
        <w:tab/>
      </w:r>
      <w:r>
        <w:rPr>
          <w:rFonts w:ascii="Trebuchet MS" w:hAnsi="Trebuchet MS"/>
          <w:b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года</w:t>
      </w:r>
    </w:p>
    <w:p w14:paraId="5266703A">
      <w:pPr>
        <w:spacing w:before="73"/>
        <w:ind w:left="0" w:right="0" w:firstLine="0"/>
        <w:jc w:val="center"/>
        <w:rPr>
          <w:sz w:val="20"/>
        </w:rPr>
      </w:pPr>
      <w:r>
        <w:rPr>
          <w:w w:val="110"/>
          <w:sz w:val="20"/>
        </w:rPr>
        <w:t>(дата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выборов)</w:t>
      </w:r>
    </w:p>
    <w:p w14:paraId="3DCE3F14">
      <w:pPr>
        <w:pStyle w:val="6"/>
        <w:spacing w:before="141"/>
        <w:rPr>
          <w:sz w:val="20"/>
        </w:rPr>
      </w:pPr>
    </w:p>
    <w:p w14:paraId="0752209F">
      <w:pPr>
        <w:spacing w:before="0"/>
        <w:ind w:left="8" w:right="0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5"/>
          <w:sz w:val="28"/>
        </w:rPr>
        <w:t>СПИСОК</w:t>
      </w:r>
      <w:r>
        <w:rPr>
          <w:rFonts w:ascii="Trebuchet MS" w:hAnsi="Trebuchet MS"/>
          <w:b/>
          <w:spacing w:val="38"/>
          <w:w w:val="115"/>
          <w:sz w:val="28"/>
        </w:rPr>
        <w:t xml:space="preserve"> </w:t>
      </w:r>
      <w:r>
        <w:rPr>
          <w:rFonts w:ascii="Trebuchet MS" w:hAnsi="Trebuchet MS"/>
          <w:b/>
          <w:spacing w:val="-2"/>
          <w:w w:val="115"/>
          <w:sz w:val="28"/>
        </w:rPr>
        <w:t>ИЗБИРАТЕЛЕЙ</w:t>
      </w:r>
    </w:p>
    <w:p w14:paraId="646674C6">
      <w:pPr>
        <w:pStyle w:val="6"/>
        <w:spacing w:before="178"/>
        <w:rPr>
          <w:rFonts w:ascii="Trebuchet MS"/>
          <w:b/>
          <w:sz w:val="20"/>
        </w:rPr>
      </w:pPr>
    </w:p>
    <w:tbl>
      <w:tblPr>
        <w:tblStyle w:val="5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410"/>
        <w:gridCol w:w="3183"/>
        <w:gridCol w:w="1560"/>
        <w:gridCol w:w="1984"/>
        <w:gridCol w:w="2268"/>
        <w:gridCol w:w="1843"/>
        <w:gridCol w:w="1275"/>
      </w:tblGrid>
      <w:tr w14:paraId="6E84F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851" w:type="dxa"/>
          </w:tcPr>
          <w:p w14:paraId="240DC9FB">
            <w:pPr>
              <w:pStyle w:val="10"/>
              <w:rPr>
                <w:b/>
                <w:sz w:val="18"/>
              </w:rPr>
            </w:pPr>
          </w:p>
          <w:p w14:paraId="5831AA5B">
            <w:pPr>
              <w:pStyle w:val="10"/>
              <w:spacing w:before="24"/>
              <w:rPr>
                <w:b/>
                <w:sz w:val="18"/>
              </w:rPr>
            </w:pPr>
          </w:p>
          <w:p w14:paraId="5C209B51">
            <w:pPr>
              <w:pStyle w:val="1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-5"/>
                <w:w w:val="110"/>
                <w:sz w:val="18"/>
              </w:rPr>
              <w:t xml:space="preserve"> п/п</w:t>
            </w:r>
          </w:p>
        </w:tc>
        <w:tc>
          <w:tcPr>
            <w:tcW w:w="2410" w:type="dxa"/>
          </w:tcPr>
          <w:p w14:paraId="30244A72">
            <w:pPr>
              <w:pStyle w:val="10"/>
              <w:spacing w:before="140"/>
              <w:rPr>
                <w:b/>
                <w:sz w:val="18"/>
              </w:rPr>
            </w:pPr>
          </w:p>
          <w:p w14:paraId="46DBE36B">
            <w:pPr>
              <w:pStyle w:val="10"/>
              <w:spacing w:line="230" w:lineRule="auto"/>
              <w:ind w:left="195" w:right="181" w:firstLine="3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Фамилия, имя, отчество избирателя</w:t>
            </w:r>
          </w:p>
        </w:tc>
        <w:tc>
          <w:tcPr>
            <w:tcW w:w="3183" w:type="dxa"/>
          </w:tcPr>
          <w:p w14:paraId="3A361474">
            <w:pPr>
              <w:pStyle w:val="10"/>
              <w:spacing w:before="49" w:line="230" w:lineRule="auto"/>
              <w:ind w:left="288" w:right="274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 xml:space="preserve">Статус (обучающийся, преподаватель, член родительского комитета), </w:t>
            </w:r>
            <w:r>
              <w:rPr>
                <w:b/>
                <w:sz w:val="18"/>
              </w:rPr>
              <w:t xml:space="preserve">с указанием наименования </w:t>
            </w:r>
            <w:r>
              <w:rPr>
                <w:b/>
                <w:w w:val="110"/>
                <w:sz w:val="18"/>
              </w:rPr>
              <w:t>класса, должности</w:t>
            </w:r>
          </w:p>
        </w:tc>
        <w:tc>
          <w:tcPr>
            <w:tcW w:w="1560" w:type="dxa"/>
          </w:tcPr>
          <w:p w14:paraId="79BF4463">
            <w:pPr>
              <w:pStyle w:val="10"/>
              <w:spacing w:before="40"/>
              <w:rPr>
                <w:b/>
                <w:sz w:val="18"/>
              </w:rPr>
            </w:pPr>
          </w:p>
          <w:p w14:paraId="5CC3D56B">
            <w:pPr>
              <w:pStyle w:val="10"/>
              <w:spacing w:line="230" w:lineRule="auto"/>
              <w:ind w:left="203" w:right="1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 xml:space="preserve">Кол-во выданных </w:t>
            </w:r>
            <w:r>
              <w:rPr>
                <w:b/>
                <w:spacing w:val="-2"/>
                <w:sz w:val="18"/>
              </w:rPr>
              <w:t>бюллетеней</w:t>
            </w:r>
          </w:p>
        </w:tc>
        <w:tc>
          <w:tcPr>
            <w:tcW w:w="1984" w:type="dxa"/>
          </w:tcPr>
          <w:p w14:paraId="3885EF8A">
            <w:pPr>
              <w:pStyle w:val="10"/>
              <w:spacing w:before="49" w:line="230" w:lineRule="auto"/>
              <w:ind w:left="441" w:right="4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 xml:space="preserve">Подпись </w:t>
            </w:r>
            <w:r>
              <w:rPr>
                <w:b/>
                <w:spacing w:val="-2"/>
                <w:sz w:val="18"/>
              </w:rPr>
              <w:t>избирателя</w:t>
            </w:r>
          </w:p>
          <w:p w14:paraId="0F98DE82">
            <w:pPr>
              <w:pStyle w:val="10"/>
              <w:spacing w:line="230" w:lineRule="auto"/>
              <w:ind w:left="254" w:right="239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за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 xml:space="preserve">полученный </w:t>
            </w:r>
            <w:r>
              <w:rPr>
                <w:b/>
                <w:spacing w:val="-2"/>
                <w:sz w:val="18"/>
              </w:rPr>
              <w:t xml:space="preserve">избирательный </w:t>
            </w:r>
            <w:r>
              <w:rPr>
                <w:b/>
                <w:spacing w:val="-2"/>
                <w:w w:val="110"/>
                <w:sz w:val="18"/>
              </w:rPr>
              <w:t>бюллетень</w:t>
            </w:r>
          </w:p>
        </w:tc>
        <w:tc>
          <w:tcPr>
            <w:tcW w:w="2268" w:type="dxa"/>
          </w:tcPr>
          <w:p w14:paraId="3266F5F7">
            <w:pPr>
              <w:pStyle w:val="10"/>
              <w:spacing w:before="149" w:line="230" w:lineRule="auto"/>
              <w:ind w:left="85" w:right="72" w:firstLine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Ф. И. О. члена комиссии,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выдавшего </w:t>
            </w:r>
            <w:r>
              <w:rPr>
                <w:b/>
                <w:spacing w:val="-2"/>
                <w:w w:val="105"/>
                <w:sz w:val="18"/>
              </w:rPr>
              <w:t>избирательный бюллетень</w:t>
            </w:r>
          </w:p>
        </w:tc>
        <w:tc>
          <w:tcPr>
            <w:tcW w:w="1843" w:type="dxa"/>
          </w:tcPr>
          <w:p w14:paraId="3B66B6D0">
            <w:pPr>
              <w:pStyle w:val="10"/>
              <w:spacing w:before="39"/>
              <w:rPr>
                <w:b/>
                <w:sz w:val="18"/>
              </w:rPr>
            </w:pPr>
          </w:p>
          <w:p w14:paraId="7F67B0CB">
            <w:pPr>
              <w:pStyle w:val="10"/>
              <w:spacing w:before="1" w:line="230" w:lineRule="auto"/>
              <w:ind w:left="198" w:right="18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Подпись члена </w:t>
            </w:r>
            <w:r>
              <w:rPr>
                <w:b/>
                <w:spacing w:val="-2"/>
                <w:w w:val="105"/>
                <w:sz w:val="18"/>
              </w:rPr>
              <w:t>избирательной комиссии</w:t>
            </w:r>
          </w:p>
        </w:tc>
        <w:tc>
          <w:tcPr>
            <w:tcW w:w="1275" w:type="dxa"/>
          </w:tcPr>
          <w:p w14:paraId="2B775BDC">
            <w:pPr>
              <w:pStyle w:val="10"/>
              <w:spacing w:before="139"/>
              <w:rPr>
                <w:b/>
                <w:sz w:val="18"/>
              </w:rPr>
            </w:pPr>
          </w:p>
          <w:p w14:paraId="16396476">
            <w:pPr>
              <w:pStyle w:val="10"/>
              <w:spacing w:line="230" w:lineRule="auto"/>
              <w:ind w:left="252" w:right="238" w:firstLine="5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 xml:space="preserve">Особые </w:t>
            </w:r>
            <w:r>
              <w:rPr>
                <w:b/>
                <w:spacing w:val="-2"/>
                <w:sz w:val="18"/>
              </w:rPr>
              <w:t>отметки</w:t>
            </w:r>
          </w:p>
        </w:tc>
      </w:tr>
      <w:tr w14:paraId="7AE6A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51" w:type="dxa"/>
          </w:tcPr>
          <w:p w14:paraId="23FB65EF">
            <w:pPr>
              <w:pStyle w:val="10"/>
              <w:spacing w:before="82"/>
              <w:rPr>
                <w:b/>
                <w:sz w:val="18"/>
              </w:rPr>
            </w:pPr>
          </w:p>
          <w:p w14:paraId="4F0CAC65">
            <w:pPr>
              <w:pStyle w:val="10"/>
              <w:ind w:left="11" w:right="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w w:val="75"/>
                <w:sz w:val="18"/>
              </w:rPr>
              <w:t>1</w:t>
            </w:r>
          </w:p>
        </w:tc>
        <w:tc>
          <w:tcPr>
            <w:tcW w:w="2410" w:type="dxa"/>
          </w:tcPr>
          <w:p w14:paraId="63AED46C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83" w:type="dxa"/>
          </w:tcPr>
          <w:p w14:paraId="677D7E47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 w14:paraId="15308B29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 w14:paraId="20E78A9B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 w14:paraId="33BCE162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 w14:paraId="53E59261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 w14:paraId="406B5713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1E4F4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51" w:type="dxa"/>
          </w:tcPr>
          <w:p w14:paraId="625CFAEB">
            <w:pPr>
              <w:pStyle w:val="10"/>
              <w:spacing w:before="82"/>
              <w:rPr>
                <w:b/>
                <w:sz w:val="18"/>
              </w:rPr>
            </w:pPr>
          </w:p>
          <w:p w14:paraId="383CB6AA">
            <w:pPr>
              <w:pStyle w:val="10"/>
              <w:ind w:left="11" w:right="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w w:val="105"/>
                <w:sz w:val="18"/>
              </w:rPr>
              <w:t>2</w:t>
            </w:r>
          </w:p>
        </w:tc>
        <w:tc>
          <w:tcPr>
            <w:tcW w:w="2410" w:type="dxa"/>
          </w:tcPr>
          <w:p w14:paraId="10B80E9F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83" w:type="dxa"/>
          </w:tcPr>
          <w:p w14:paraId="18F3BA99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 w14:paraId="2DE2CA9C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 w14:paraId="5AB98E5B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 w14:paraId="18F68577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 w14:paraId="3E83DAA7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 w14:paraId="2AF2ABDC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70502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51" w:type="dxa"/>
          </w:tcPr>
          <w:p w14:paraId="6C303887">
            <w:pPr>
              <w:pStyle w:val="10"/>
              <w:spacing w:before="82"/>
              <w:rPr>
                <w:b/>
                <w:sz w:val="18"/>
              </w:rPr>
            </w:pPr>
          </w:p>
          <w:p w14:paraId="6BB46B74">
            <w:pPr>
              <w:pStyle w:val="10"/>
              <w:ind w:left="11" w:right="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w w:val="110"/>
                <w:sz w:val="18"/>
              </w:rPr>
              <w:t>3</w:t>
            </w:r>
          </w:p>
        </w:tc>
        <w:tc>
          <w:tcPr>
            <w:tcW w:w="2410" w:type="dxa"/>
          </w:tcPr>
          <w:p w14:paraId="451D40B8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83" w:type="dxa"/>
          </w:tcPr>
          <w:p w14:paraId="714621A2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 w14:paraId="0F1628AD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 w14:paraId="7B9F48F0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 w14:paraId="508DF2A3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 w14:paraId="5CDBE7CB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 w14:paraId="129724BD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1B19F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51" w:type="dxa"/>
          </w:tcPr>
          <w:p w14:paraId="6232CD8B">
            <w:pPr>
              <w:pStyle w:val="10"/>
              <w:spacing w:before="81"/>
              <w:rPr>
                <w:b/>
                <w:sz w:val="18"/>
              </w:rPr>
            </w:pPr>
          </w:p>
          <w:p w14:paraId="04E15122">
            <w:pPr>
              <w:pStyle w:val="10"/>
              <w:spacing w:before="1"/>
              <w:ind w:left="11" w:right="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w w:val="120"/>
                <w:sz w:val="18"/>
              </w:rPr>
              <w:t>4</w:t>
            </w:r>
          </w:p>
        </w:tc>
        <w:tc>
          <w:tcPr>
            <w:tcW w:w="2410" w:type="dxa"/>
          </w:tcPr>
          <w:p w14:paraId="4DD4BDF9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83" w:type="dxa"/>
          </w:tcPr>
          <w:p w14:paraId="1AC6A1B1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 w14:paraId="414FDC35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 w14:paraId="1540086D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 w14:paraId="1F06821F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 w14:paraId="6A78C60F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 w14:paraId="1EB2C7F0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7D9D6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51" w:type="dxa"/>
          </w:tcPr>
          <w:p w14:paraId="489DE15E">
            <w:pPr>
              <w:pStyle w:val="10"/>
              <w:spacing w:before="81"/>
              <w:rPr>
                <w:b/>
                <w:sz w:val="18"/>
              </w:rPr>
            </w:pPr>
          </w:p>
          <w:p w14:paraId="4FD65D5A">
            <w:pPr>
              <w:pStyle w:val="10"/>
              <w:spacing w:before="1"/>
              <w:ind w:left="11" w:right="2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10"/>
                <w:w w:val="125"/>
                <w:sz w:val="18"/>
              </w:rPr>
              <w:t>…</w:t>
            </w:r>
          </w:p>
        </w:tc>
        <w:tc>
          <w:tcPr>
            <w:tcW w:w="2410" w:type="dxa"/>
          </w:tcPr>
          <w:p w14:paraId="12127E74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83" w:type="dxa"/>
          </w:tcPr>
          <w:p w14:paraId="7B10D309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 w14:paraId="2BC75ABA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</w:tcPr>
          <w:p w14:paraId="1FB9F1B6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 w14:paraId="02DB1732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 w14:paraId="556D47A1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 w14:paraId="0C06E895"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 w14:paraId="7A70C6CA">
      <w:pPr>
        <w:pStyle w:val="10"/>
        <w:spacing w:after="0"/>
        <w:rPr>
          <w:rFonts w:ascii="Times New Roman"/>
          <w:sz w:val="22"/>
        </w:rPr>
        <w:sectPr>
          <w:footerReference r:id="rId6" w:type="default"/>
          <w:pgSz w:w="16840" w:h="11910" w:orient="landscape"/>
          <w:pgMar w:top="580" w:right="708" w:bottom="880" w:left="708" w:header="0" w:footer="700" w:gutter="0"/>
          <w:cols w:space="720" w:num="1"/>
        </w:sectPr>
      </w:pPr>
    </w:p>
    <w:p w14:paraId="579AC066">
      <w:pPr>
        <w:spacing w:before="76"/>
        <w:ind w:left="12" w:right="0" w:firstLine="0"/>
        <w:jc w:val="lef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5"/>
          <w:sz w:val="28"/>
          <w:u w:val="single"/>
        </w:rPr>
        <w:t>ИТОГО</w:t>
      </w:r>
      <w:r>
        <w:rPr>
          <w:rFonts w:ascii="Trebuchet MS" w:hAnsi="Trebuchet MS"/>
          <w:b/>
          <w:spacing w:val="1"/>
          <w:w w:val="115"/>
          <w:sz w:val="28"/>
          <w:u w:val="single"/>
        </w:rPr>
        <w:t xml:space="preserve"> </w:t>
      </w:r>
      <w:r>
        <w:rPr>
          <w:rFonts w:ascii="Trebuchet MS" w:hAnsi="Trebuchet MS"/>
          <w:b/>
          <w:w w:val="115"/>
          <w:sz w:val="28"/>
          <w:u w:val="single"/>
        </w:rPr>
        <w:t>ПО</w:t>
      </w:r>
      <w:r>
        <w:rPr>
          <w:rFonts w:ascii="Trebuchet MS" w:hAnsi="Trebuchet MS"/>
          <w:b/>
          <w:spacing w:val="2"/>
          <w:w w:val="115"/>
          <w:sz w:val="28"/>
          <w:u w:val="single"/>
        </w:rPr>
        <w:t xml:space="preserve"> </w:t>
      </w:r>
      <w:r>
        <w:rPr>
          <w:rFonts w:ascii="Trebuchet MS" w:hAnsi="Trebuchet MS"/>
          <w:b/>
          <w:w w:val="115"/>
          <w:sz w:val="28"/>
          <w:u w:val="single"/>
        </w:rPr>
        <w:t>СПИСКУ</w:t>
      </w:r>
      <w:r>
        <w:rPr>
          <w:rFonts w:ascii="Trebuchet MS" w:hAnsi="Trebuchet MS"/>
          <w:b/>
          <w:spacing w:val="2"/>
          <w:w w:val="115"/>
          <w:sz w:val="28"/>
          <w:u w:val="single"/>
        </w:rPr>
        <w:t xml:space="preserve"> </w:t>
      </w:r>
      <w:r>
        <w:rPr>
          <w:rFonts w:ascii="Trebuchet MS" w:hAnsi="Trebuchet MS"/>
          <w:b/>
          <w:spacing w:val="-2"/>
          <w:w w:val="115"/>
          <w:sz w:val="28"/>
          <w:u w:val="single"/>
        </w:rPr>
        <w:t>ИЗБИРАТЕЛЕЙ</w:t>
      </w:r>
    </w:p>
    <w:p w14:paraId="6BA5A3F5">
      <w:pPr>
        <w:pStyle w:val="6"/>
        <w:spacing w:before="183"/>
        <w:rPr>
          <w:rFonts w:ascii="Trebuchet MS"/>
          <w:b/>
        </w:rPr>
      </w:pPr>
    </w:p>
    <w:p w14:paraId="3B4FE40C">
      <w:pPr>
        <w:tabs>
          <w:tab w:val="left" w:pos="11121"/>
          <w:tab w:val="left" w:pos="15220"/>
        </w:tabs>
        <w:spacing w:before="1" w:line="276" w:lineRule="auto"/>
        <w:ind w:left="97" w:right="199" w:firstLine="0"/>
        <w:jc w:val="lef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5"/>
          <w:sz w:val="28"/>
        </w:rPr>
        <w:t>ЧИСЛО ИЗБИРАТЕЛЕЙ, ВКЛЮЧЕННЫХ В СПИСОК ИЗБИРАТЕЛЕЙ</w:t>
      </w:r>
      <w:r>
        <w:rPr>
          <w:rFonts w:ascii="Trebuchet MS" w:hAnsi="Trebuchet MS"/>
          <w:b/>
          <w:sz w:val="28"/>
        </w:rPr>
        <w:tab/>
      </w:r>
      <w:r>
        <w:rPr>
          <w:rFonts w:ascii="Trebuchet MS" w:hAnsi="Trebuchet MS"/>
          <w:b/>
          <w:sz w:val="28"/>
          <w:u w:val="single"/>
        </w:rPr>
        <w:tab/>
      </w:r>
      <w:r>
        <w:rPr>
          <w:rFonts w:ascii="Trebuchet MS" w:hAnsi="Trebuchet MS"/>
          <w:b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ЧИСЛО</w:t>
      </w:r>
      <w:r>
        <w:rPr>
          <w:rFonts w:ascii="Trebuchet MS" w:hAnsi="Trebuchet MS"/>
          <w:b/>
          <w:spacing w:val="67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ИЗБИРАТЕЛЬНЫХ</w:t>
      </w:r>
      <w:r>
        <w:rPr>
          <w:rFonts w:ascii="Trebuchet MS" w:hAnsi="Trebuchet MS"/>
          <w:b/>
          <w:spacing w:val="68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БЮЛЛЕТЕНЕЙ,</w:t>
      </w:r>
      <w:r>
        <w:rPr>
          <w:rFonts w:ascii="Trebuchet MS" w:hAnsi="Trebuchet MS"/>
          <w:b/>
          <w:spacing w:val="67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ВЫДАННЫХ</w:t>
      </w:r>
      <w:r>
        <w:rPr>
          <w:rFonts w:ascii="Trebuchet MS" w:hAnsi="Trebuchet MS"/>
          <w:b/>
          <w:spacing w:val="68"/>
          <w:w w:val="110"/>
          <w:sz w:val="28"/>
        </w:rPr>
        <w:t xml:space="preserve"> </w:t>
      </w:r>
      <w:r>
        <w:rPr>
          <w:rFonts w:ascii="Trebuchet MS" w:hAnsi="Trebuchet MS"/>
          <w:b/>
          <w:spacing w:val="-2"/>
          <w:w w:val="110"/>
          <w:sz w:val="28"/>
        </w:rPr>
        <w:t>ИЗБИРАТЕЛЯМ</w:t>
      </w:r>
      <w:r>
        <w:rPr>
          <w:rFonts w:ascii="Trebuchet MS" w:hAnsi="Trebuchet MS"/>
          <w:b/>
          <w:sz w:val="28"/>
        </w:rPr>
        <w:tab/>
      </w:r>
      <w:r>
        <w:rPr>
          <w:rFonts w:ascii="Trebuchet MS" w:hAnsi="Trebuchet MS"/>
          <w:b/>
          <w:sz w:val="28"/>
          <w:u w:val="single"/>
        </w:rPr>
        <w:tab/>
      </w:r>
    </w:p>
    <w:p w14:paraId="75AF0B78">
      <w:pPr>
        <w:pStyle w:val="6"/>
        <w:rPr>
          <w:rFonts w:ascii="Trebuchet MS"/>
          <w:b/>
          <w:sz w:val="20"/>
        </w:rPr>
      </w:pPr>
    </w:p>
    <w:p w14:paraId="3B34B491">
      <w:pPr>
        <w:pStyle w:val="6"/>
        <w:rPr>
          <w:rFonts w:ascii="Trebuchet MS"/>
          <w:b/>
          <w:sz w:val="20"/>
        </w:rPr>
      </w:pPr>
    </w:p>
    <w:p w14:paraId="31BA4501">
      <w:pPr>
        <w:pStyle w:val="6"/>
        <w:rPr>
          <w:rFonts w:ascii="Trebuchet MS"/>
          <w:b/>
          <w:sz w:val="20"/>
        </w:rPr>
      </w:pPr>
    </w:p>
    <w:p w14:paraId="6C554B44">
      <w:pPr>
        <w:pStyle w:val="6"/>
        <w:rPr>
          <w:rFonts w:ascii="Trebuchet MS"/>
          <w:b/>
          <w:sz w:val="20"/>
        </w:rPr>
      </w:pPr>
    </w:p>
    <w:p w14:paraId="26A8D532">
      <w:pPr>
        <w:pStyle w:val="6"/>
        <w:rPr>
          <w:rFonts w:ascii="Trebuchet MS"/>
          <w:b/>
          <w:sz w:val="20"/>
        </w:rPr>
      </w:pPr>
    </w:p>
    <w:p w14:paraId="2E65A54E">
      <w:pPr>
        <w:pStyle w:val="6"/>
        <w:rPr>
          <w:rFonts w:ascii="Trebuchet MS"/>
          <w:b/>
          <w:sz w:val="20"/>
        </w:rPr>
      </w:pPr>
    </w:p>
    <w:p w14:paraId="2AF4790C">
      <w:pPr>
        <w:pStyle w:val="6"/>
        <w:spacing w:before="180"/>
        <w:rPr>
          <w:rFonts w:ascii="Trebuchet MS"/>
          <w:b/>
          <w:sz w:val="20"/>
        </w:rPr>
      </w:pPr>
    </w:p>
    <w:tbl>
      <w:tblPr>
        <w:tblStyle w:val="5"/>
        <w:tblW w:w="0" w:type="auto"/>
        <w:tblInd w:w="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7"/>
        <w:gridCol w:w="2547"/>
        <w:gridCol w:w="4667"/>
      </w:tblGrid>
      <w:tr w14:paraId="1DA4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627" w:type="dxa"/>
          </w:tcPr>
          <w:p w14:paraId="7D0ED5C0">
            <w:pPr>
              <w:pStyle w:val="10"/>
              <w:spacing w:line="323" w:lineRule="exact"/>
              <w:ind w:left="50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ПРЕДСЕДАТЕЛЬ</w:t>
            </w:r>
            <w:r>
              <w:rPr>
                <w:b/>
                <w:spacing w:val="68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ИЗБИРАТЕЛЬНОЙ</w:t>
            </w:r>
            <w:r>
              <w:rPr>
                <w:b/>
                <w:spacing w:val="69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КОМИССИИ</w:t>
            </w:r>
          </w:p>
        </w:tc>
        <w:tc>
          <w:tcPr>
            <w:tcW w:w="2547" w:type="dxa"/>
          </w:tcPr>
          <w:p w14:paraId="4DFD357F">
            <w:pPr>
              <w:pStyle w:val="10"/>
              <w:tabs>
                <w:tab w:val="left" w:pos="1537"/>
              </w:tabs>
              <w:spacing w:line="323" w:lineRule="exact"/>
              <w:ind w:right="2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  <w:p w14:paraId="52466F9D">
            <w:pPr>
              <w:pStyle w:val="10"/>
              <w:spacing w:before="148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(подпись)</w:t>
            </w:r>
          </w:p>
        </w:tc>
        <w:tc>
          <w:tcPr>
            <w:tcW w:w="4667" w:type="dxa"/>
          </w:tcPr>
          <w:p w14:paraId="5F61F067">
            <w:pPr>
              <w:pStyle w:val="10"/>
              <w:tabs>
                <w:tab w:val="left" w:pos="4566"/>
              </w:tabs>
              <w:spacing w:line="323" w:lineRule="exact"/>
              <w:ind w:left="46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  <w:p w14:paraId="318B7D21">
            <w:pPr>
              <w:pStyle w:val="10"/>
              <w:spacing w:before="148"/>
              <w:ind w:left="46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(инициалы,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фамилия)</w:t>
            </w:r>
          </w:p>
        </w:tc>
      </w:tr>
      <w:tr w14:paraId="7D62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627" w:type="dxa"/>
          </w:tcPr>
          <w:p w14:paraId="48924448">
            <w:pPr>
              <w:pStyle w:val="10"/>
              <w:spacing w:before="279"/>
              <w:ind w:left="50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СЕКРЕТАРЬ</w:t>
            </w:r>
            <w:r>
              <w:rPr>
                <w:b/>
                <w:spacing w:val="7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ИЗБИРАТЕЛЬНОЙ</w:t>
            </w:r>
            <w:r>
              <w:rPr>
                <w:b/>
                <w:spacing w:val="72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КОМИССИИ</w:t>
            </w:r>
          </w:p>
        </w:tc>
        <w:tc>
          <w:tcPr>
            <w:tcW w:w="2547" w:type="dxa"/>
          </w:tcPr>
          <w:p w14:paraId="721DE953">
            <w:pPr>
              <w:pStyle w:val="10"/>
              <w:tabs>
                <w:tab w:val="left" w:pos="1537"/>
              </w:tabs>
              <w:spacing w:before="279"/>
              <w:ind w:right="2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  <w:p w14:paraId="09AA3962">
            <w:pPr>
              <w:pStyle w:val="10"/>
              <w:spacing w:before="148" w:line="180" w:lineRule="exact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(подпись)</w:t>
            </w:r>
          </w:p>
        </w:tc>
        <w:tc>
          <w:tcPr>
            <w:tcW w:w="4667" w:type="dxa"/>
          </w:tcPr>
          <w:p w14:paraId="76B38FCF">
            <w:pPr>
              <w:pStyle w:val="10"/>
              <w:tabs>
                <w:tab w:val="left" w:pos="4566"/>
              </w:tabs>
              <w:spacing w:before="279"/>
              <w:ind w:left="46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  <w:p w14:paraId="701DE928">
            <w:pPr>
              <w:pStyle w:val="10"/>
              <w:spacing w:before="148" w:line="180" w:lineRule="exact"/>
              <w:ind w:left="46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(инициалы,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фамилия)</w:t>
            </w:r>
          </w:p>
        </w:tc>
      </w:tr>
    </w:tbl>
    <w:p w14:paraId="2312E8C0">
      <w:pPr>
        <w:pStyle w:val="10"/>
        <w:spacing w:after="0" w:line="180" w:lineRule="exact"/>
        <w:jc w:val="center"/>
        <w:rPr>
          <w:b/>
          <w:sz w:val="18"/>
        </w:rPr>
        <w:sectPr>
          <w:pgSz w:w="16840" w:h="11910" w:orient="landscape"/>
          <w:pgMar w:top="580" w:right="708" w:bottom="880" w:left="708" w:header="0" w:footer="700" w:gutter="0"/>
          <w:cols w:space="720" w:num="1"/>
        </w:sectPr>
      </w:pPr>
    </w:p>
    <w:p w14:paraId="08FA6ABF">
      <w:pPr>
        <w:spacing w:before="64"/>
        <w:ind w:left="22" w:right="20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Образец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№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3.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Заявка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на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участие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в</w:t>
      </w:r>
      <w:r>
        <w:rPr>
          <w:rFonts w:ascii="Arial" w:hAnsi="Arial"/>
          <w:i/>
          <w:spacing w:val="7"/>
          <w:w w:val="105"/>
          <w:sz w:val="28"/>
        </w:rPr>
        <w:t xml:space="preserve"> </w:t>
      </w:r>
      <w:r>
        <w:rPr>
          <w:rFonts w:ascii="Arial" w:hAnsi="Arial"/>
          <w:i/>
          <w:spacing w:val="-2"/>
          <w:w w:val="105"/>
          <w:sz w:val="28"/>
        </w:rPr>
        <w:t>выборах</w:t>
      </w:r>
    </w:p>
    <w:p w14:paraId="1D15732F">
      <w:pPr>
        <w:pStyle w:val="6"/>
        <w:spacing w:before="305"/>
        <w:rPr>
          <w:rFonts w:ascii="Arial"/>
          <w:i/>
        </w:rPr>
      </w:pPr>
    </w:p>
    <w:p w14:paraId="2EDA6335">
      <w:pPr>
        <w:pStyle w:val="3"/>
        <w:ind w:left="4365" w:right="0"/>
        <w:jc w:val="left"/>
      </w:pP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избирательную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комиссию</w:t>
      </w:r>
    </w:p>
    <w:p w14:paraId="246C8AA9">
      <w:pPr>
        <w:pStyle w:val="6"/>
        <w:rPr>
          <w:rFonts w:ascii="Trebuchet MS"/>
          <w:b/>
          <w:sz w:val="20"/>
        </w:rPr>
      </w:pPr>
    </w:p>
    <w:p w14:paraId="63282345">
      <w:pPr>
        <w:pStyle w:val="6"/>
        <w:rPr>
          <w:rFonts w:ascii="Trebuchet MS"/>
          <w:b/>
          <w:sz w:val="20"/>
        </w:rPr>
      </w:pPr>
    </w:p>
    <w:p w14:paraId="1D80254B">
      <w:pPr>
        <w:pStyle w:val="6"/>
        <w:spacing w:before="120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3221355</wp:posOffset>
                </wp:positionH>
                <wp:positionV relativeFrom="paragraph">
                  <wp:posOffset>238760</wp:posOffset>
                </wp:positionV>
                <wp:extent cx="3796030" cy="1270"/>
                <wp:effectExtent l="0" t="0" r="0" b="0"/>
                <wp:wrapTopAndBottom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6029">
                              <a:moveTo>
                                <a:pt x="0" y="0"/>
                              </a:moveTo>
                              <a:lnTo>
                                <a:pt x="379603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o:spt="100" style="position:absolute;left:0pt;margin-left:253.65pt;margin-top:18.8pt;height:0.1pt;width:298.9pt;mso-position-horizontal-relative:page;mso-wrap-distance-bottom:0pt;mso-wrap-distance-top:0pt;z-index:-251618304;mso-width-relative:page;mso-height-relative:page;" filled="f" stroked="t" coordsize="3796029,1" o:gfxdata="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NPg942QAAAAoBAAAPAAAA&#10;AAAAAAEAIAAAACIAAABkcnMvZG93bnJldi54bWxQSwECFAAUAAAACACHTuJAj9lH9RQCAAB9BAAA&#10;DgAAAAAAAAABACAAAAAoAQAAZHJzL2Uyb0RvYy54bWxQSwUGAAAAAAYABgBZAQAArgUAAAAA&#10;" path="m0,0l3796030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A0834D8">
      <w:pPr>
        <w:spacing w:before="90"/>
        <w:ind w:left="4660" w:right="0" w:firstLine="0"/>
        <w:jc w:val="left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общеобразовательной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организации)</w:t>
      </w:r>
    </w:p>
    <w:p w14:paraId="11304A48">
      <w:pPr>
        <w:pStyle w:val="6"/>
        <w:rPr>
          <w:sz w:val="20"/>
        </w:rPr>
      </w:pPr>
    </w:p>
    <w:p w14:paraId="468D5F5B">
      <w:pPr>
        <w:pStyle w:val="6"/>
        <w:rPr>
          <w:sz w:val="20"/>
        </w:rPr>
      </w:pPr>
    </w:p>
    <w:p w14:paraId="11911834">
      <w:pPr>
        <w:pStyle w:val="6"/>
        <w:spacing w:before="1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3221355</wp:posOffset>
                </wp:positionH>
                <wp:positionV relativeFrom="paragraph">
                  <wp:posOffset>222885</wp:posOffset>
                </wp:positionV>
                <wp:extent cx="3796030" cy="1270"/>
                <wp:effectExtent l="0" t="0" r="0" b="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6029">
                              <a:moveTo>
                                <a:pt x="0" y="0"/>
                              </a:moveTo>
                              <a:lnTo>
                                <a:pt x="379603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o:spt="100" style="position:absolute;left:0pt;margin-left:253.65pt;margin-top:17.55pt;height:0.1pt;width:298.9pt;mso-position-horizontal-relative:page;mso-wrap-distance-bottom:0pt;mso-wrap-distance-top:0pt;z-index:-251618304;mso-width-relative:page;mso-height-relative:page;" filled="f" stroked="t" coordsize="3796029,1" o:gfxdata="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dHZOzXAAAACgEAAA8AAAAA&#10;AAAAAQAgAAAAIgAAAGRycy9kb3ducmV2LnhtbFBLAQIUABQAAAAIAIdO4kCF9S1EFQIAAH0EAAAO&#10;AAAAAAAAAAEAIAAAACYBAABkcnMvZTJvRG9jLnhtbFBLBQYAAAAABgAGAFkBAACtBQAAAAA=&#10;" path="m0,0l3796030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823F734">
      <w:pPr>
        <w:spacing w:before="91"/>
        <w:ind w:left="6025" w:right="0" w:firstLine="0"/>
        <w:jc w:val="left"/>
        <w:rPr>
          <w:sz w:val="20"/>
        </w:rPr>
      </w:pPr>
      <w:r>
        <w:rPr>
          <w:w w:val="110"/>
          <w:sz w:val="20"/>
        </w:rPr>
        <w:t>(район,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город,</w:t>
      </w:r>
      <w:r>
        <w:rPr>
          <w:spacing w:val="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поселение)</w:t>
      </w:r>
    </w:p>
    <w:p w14:paraId="029D5C50">
      <w:pPr>
        <w:pStyle w:val="6"/>
        <w:rPr>
          <w:sz w:val="20"/>
        </w:rPr>
      </w:pPr>
    </w:p>
    <w:p w14:paraId="196A4F5B">
      <w:pPr>
        <w:pStyle w:val="6"/>
        <w:spacing w:before="57"/>
        <w:rPr>
          <w:sz w:val="20"/>
        </w:rPr>
      </w:pPr>
    </w:p>
    <w:p w14:paraId="5623E180">
      <w:pPr>
        <w:pStyle w:val="6"/>
        <w:ind w:left="4365"/>
      </w:pPr>
      <w:r>
        <w:rPr>
          <w:w w:val="110"/>
        </w:rPr>
        <w:t>от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кандидата</w:t>
      </w:r>
    </w:p>
    <w:p w14:paraId="283142B7">
      <w:pPr>
        <w:pStyle w:val="6"/>
        <w:tabs>
          <w:tab w:val="left" w:pos="9372"/>
        </w:tabs>
        <w:spacing w:before="116"/>
        <w:ind w:left="4365"/>
      </w:pPr>
      <w:r>
        <w:rPr>
          <w:w w:val="110"/>
        </w:rPr>
        <w:t xml:space="preserve">на должность </w:t>
      </w:r>
      <w:r>
        <w:rPr>
          <w:u w:val="single"/>
        </w:rPr>
        <w:tab/>
      </w:r>
      <w:r>
        <w:rPr>
          <w:spacing w:val="-2"/>
          <w:w w:val="110"/>
        </w:rPr>
        <w:t>органа</w:t>
      </w:r>
    </w:p>
    <w:p w14:paraId="2636C592">
      <w:pPr>
        <w:spacing w:before="77"/>
        <w:ind w:left="6526" w:right="0" w:firstLine="0"/>
        <w:jc w:val="left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должности)</w:t>
      </w:r>
    </w:p>
    <w:p w14:paraId="15D5D8E9">
      <w:pPr>
        <w:pStyle w:val="6"/>
        <w:tabs>
          <w:tab w:val="left" w:pos="9177"/>
        </w:tabs>
        <w:spacing w:before="77" w:line="328" w:lineRule="auto"/>
        <w:ind w:left="4365" w:right="233"/>
      </w:pPr>
      <w:r>
        <w:rPr>
          <w:w w:val="110"/>
        </w:rPr>
        <w:t xml:space="preserve">ученического самоуправления обучающегося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rPr>
          <w:w w:val="110"/>
        </w:rPr>
        <w:t>класса</w:t>
      </w:r>
    </w:p>
    <w:p w14:paraId="5DCAB706">
      <w:pPr>
        <w:pStyle w:val="6"/>
        <w:spacing w:before="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3221355</wp:posOffset>
                </wp:positionH>
                <wp:positionV relativeFrom="paragraph">
                  <wp:posOffset>185420</wp:posOffset>
                </wp:positionV>
                <wp:extent cx="3796030" cy="1270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6029">
                              <a:moveTo>
                                <a:pt x="0" y="0"/>
                              </a:moveTo>
                              <a:lnTo>
                                <a:pt x="379603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o:spt="100" style="position:absolute;left:0pt;margin-left:253.65pt;margin-top:14.6pt;height:0.1pt;width:298.9pt;mso-position-horizontal-relative:page;mso-wrap-distance-bottom:0pt;mso-wrap-distance-top:0pt;z-index:-251617280;mso-width-relative:page;mso-height-relative:page;" filled="f" stroked="t" coordsize="3796029,1" o:gfxdata="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UGPEtkAAAAKAQAADwAA&#10;AAAAAAABACAAAAAiAAAAZHJzL2Rvd25yZXYueG1sUEsBAhQAFAAAAAgAh07iQNqH4kwVAgAAfQQA&#10;AA4AAAAAAAAAAQAgAAAAKAEAAGRycy9lMm9Eb2MueG1sUEsFBgAAAAAGAAYAWQEAAK8FAAAAAA==&#10;" path="m0,0l3796030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89ECFD8">
      <w:pPr>
        <w:spacing w:before="90"/>
        <w:ind w:left="6909" w:right="0" w:firstLine="0"/>
        <w:jc w:val="left"/>
        <w:rPr>
          <w:sz w:val="20"/>
        </w:rPr>
      </w:pPr>
      <w:r>
        <w:rPr>
          <w:w w:val="105"/>
          <w:sz w:val="20"/>
        </w:rPr>
        <w:t>(Ф.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И.</w:t>
      </w:r>
      <w:r>
        <w:rPr>
          <w:spacing w:val="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О.)</w:t>
      </w:r>
    </w:p>
    <w:p w14:paraId="42F1D09D">
      <w:pPr>
        <w:pStyle w:val="3"/>
        <w:spacing w:before="192"/>
        <w:ind w:left="20"/>
      </w:pPr>
      <w:r>
        <w:rPr>
          <w:spacing w:val="-2"/>
          <w:w w:val="110"/>
        </w:rPr>
        <w:t>Заявка</w:t>
      </w:r>
    </w:p>
    <w:p w14:paraId="1608249E">
      <w:pPr>
        <w:pStyle w:val="6"/>
        <w:spacing w:before="28"/>
        <w:rPr>
          <w:rFonts w:ascii="Trebuchet MS"/>
          <w:b/>
        </w:rPr>
      </w:pPr>
    </w:p>
    <w:p w14:paraId="17774A66">
      <w:pPr>
        <w:tabs>
          <w:tab w:val="left" w:pos="8930"/>
        </w:tabs>
        <w:spacing w:before="0"/>
        <w:ind w:left="12" w:right="0" w:firstLine="0"/>
        <w:jc w:val="left"/>
        <w:rPr>
          <w:sz w:val="28"/>
        </w:rPr>
      </w:pPr>
      <w:r>
        <w:rPr>
          <w:w w:val="105"/>
          <w:sz w:val="28"/>
        </w:rPr>
        <w:t xml:space="preserve">Я, </w:t>
      </w:r>
      <w:r>
        <w:rPr>
          <w:sz w:val="28"/>
          <w:u w:val="single"/>
        </w:rPr>
        <w:tab/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(Ф.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И.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О.),</w:t>
      </w:r>
    </w:p>
    <w:p w14:paraId="3A577D51">
      <w:pPr>
        <w:pStyle w:val="6"/>
        <w:spacing w:before="3"/>
        <w:ind w:left="12"/>
      </w:pPr>
      <w:r>
        <w:rPr>
          <w:w w:val="110"/>
        </w:rPr>
        <w:t>заявляю</w:t>
      </w:r>
      <w:r>
        <w:rPr>
          <w:spacing w:val="15"/>
          <w:w w:val="110"/>
        </w:rPr>
        <w:t xml:space="preserve"> </w:t>
      </w:r>
      <w:r>
        <w:rPr>
          <w:w w:val="110"/>
        </w:rPr>
        <w:t>о</w:t>
      </w:r>
      <w:r>
        <w:rPr>
          <w:spacing w:val="15"/>
          <w:w w:val="110"/>
        </w:rPr>
        <w:t xml:space="preserve"> </w:t>
      </w:r>
      <w:r>
        <w:rPr>
          <w:w w:val="110"/>
        </w:rPr>
        <w:t>своем</w:t>
      </w:r>
      <w:r>
        <w:rPr>
          <w:spacing w:val="15"/>
          <w:w w:val="110"/>
        </w:rPr>
        <w:t xml:space="preserve"> </w:t>
      </w:r>
      <w:r>
        <w:rPr>
          <w:w w:val="110"/>
        </w:rPr>
        <w:t>согласии</w:t>
      </w:r>
      <w:r>
        <w:rPr>
          <w:spacing w:val="15"/>
          <w:w w:val="110"/>
        </w:rPr>
        <w:t xml:space="preserve"> </w:t>
      </w:r>
      <w:r>
        <w:rPr>
          <w:w w:val="110"/>
        </w:rPr>
        <w:t>баллотироваться</w:t>
      </w:r>
      <w:r>
        <w:rPr>
          <w:spacing w:val="15"/>
          <w:w w:val="110"/>
        </w:rPr>
        <w:t xml:space="preserve"> </w:t>
      </w:r>
      <w:r>
        <w:rPr>
          <w:w w:val="110"/>
        </w:rPr>
        <w:t>кандидатом</w:t>
      </w:r>
      <w:r>
        <w:rPr>
          <w:spacing w:val="15"/>
          <w:w w:val="110"/>
        </w:rPr>
        <w:t xml:space="preserve"> </w:t>
      </w:r>
      <w:r>
        <w:rPr>
          <w:w w:val="110"/>
        </w:rPr>
        <w:t>на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должность</w:t>
      </w:r>
    </w:p>
    <w:p w14:paraId="531B03A0">
      <w:pPr>
        <w:pStyle w:val="6"/>
        <w:spacing w:before="4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188595</wp:posOffset>
                </wp:positionV>
                <wp:extent cx="2928620" cy="1270"/>
                <wp:effectExtent l="0" t="0" r="0" b="0"/>
                <wp:wrapTopAndBottom/>
                <wp:docPr id="43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8620">
                              <a:moveTo>
                                <a:pt x="0" y="0"/>
                              </a:moveTo>
                              <a:lnTo>
                                <a:pt x="2928366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26" o:spt="100" style="position:absolute;left:0pt;margin-left:36pt;margin-top:14.85pt;height:0.1pt;width:230.6pt;mso-position-horizontal-relative:page;mso-wrap-distance-bottom:0pt;mso-wrap-distance-top:0pt;z-index:-251617280;mso-width-relative:page;mso-height-relative:page;" filled="f" stroked="t" coordsize="2928620,1" o:gfxdata="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TA4ONYAAAAIAQAADwAAAAAA&#10;AAABACAAAAAiAAAAZHJzL2Rvd25yZXYueG1sUEsBAhQAFAAAAAgAh07iQN0PNQ4VAgAAfQQAAA4A&#10;AAAAAAAAAQAgAAAAJQEAAGRycy9lMm9Eb2MueG1sUEsFBgAAAAAGAAYAWQEAAKwFAAAAAA==&#10;" path="m0,0l2928366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55F4746">
      <w:pPr>
        <w:spacing w:before="90"/>
        <w:ind w:left="792" w:right="0" w:firstLine="0"/>
        <w:jc w:val="left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должности)</w:t>
      </w:r>
    </w:p>
    <w:p w14:paraId="73FB9409">
      <w:pPr>
        <w:pStyle w:val="6"/>
        <w:tabs>
          <w:tab w:val="left" w:pos="6412"/>
        </w:tabs>
        <w:spacing w:before="77" w:line="242" w:lineRule="auto"/>
        <w:ind w:left="12" w:right="233"/>
      </w:pPr>
      <w:r>
        <w:rPr>
          <w:w w:val="110"/>
        </w:rPr>
        <w:t>органа</w:t>
      </w:r>
      <w:r>
        <w:rPr>
          <w:spacing w:val="40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40"/>
          <w:w w:val="110"/>
        </w:rPr>
        <w:t xml:space="preserve"> </w:t>
      </w:r>
      <w:r>
        <w:rPr>
          <w:w w:val="110"/>
        </w:rPr>
        <w:t>самоуправления</w:t>
      </w:r>
      <w:r>
        <w:rPr>
          <w:spacing w:val="40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40"/>
          <w:w w:val="110"/>
        </w:rPr>
        <w:t xml:space="preserve"> </w:t>
      </w:r>
      <w:r>
        <w:rPr>
          <w:w w:val="110"/>
        </w:rPr>
        <w:t>органи-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зации </w:t>
      </w:r>
      <w:r>
        <w:rPr>
          <w:u w:val="single"/>
        </w:rPr>
        <w:tab/>
      </w:r>
      <w:r>
        <w:rPr>
          <w:spacing w:val="-10"/>
          <w:w w:val="110"/>
        </w:rPr>
        <w:t>.</w:t>
      </w:r>
    </w:p>
    <w:p w14:paraId="60686E3E">
      <w:pPr>
        <w:spacing w:before="130"/>
        <w:ind w:left="912" w:right="0" w:firstLine="0"/>
        <w:jc w:val="left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общеобразовательной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организации)</w:t>
      </w:r>
    </w:p>
    <w:p w14:paraId="656C48D3">
      <w:pPr>
        <w:pStyle w:val="6"/>
        <w:rPr>
          <w:sz w:val="20"/>
        </w:rPr>
      </w:pPr>
    </w:p>
    <w:p w14:paraId="6BF823BD">
      <w:pPr>
        <w:pStyle w:val="6"/>
        <w:rPr>
          <w:sz w:val="20"/>
        </w:rPr>
      </w:pPr>
    </w:p>
    <w:p w14:paraId="7FA08C87">
      <w:pPr>
        <w:pStyle w:val="6"/>
        <w:rPr>
          <w:sz w:val="20"/>
        </w:rPr>
      </w:pPr>
    </w:p>
    <w:p w14:paraId="0AAE1EBF">
      <w:pPr>
        <w:pStyle w:val="6"/>
        <w:rPr>
          <w:sz w:val="20"/>
        </w:rPr>
      </w:pPr>
    </w:p>
    <w:p w14:paraId="0BE57BA3">
      <w:pPr>
        <w:pStyle w:val="6"/>
        <w:rPr>
          <w:sz w:val="20"/>
        </w:rPr>
      </w:pPr>
    </w:p>
    <w:p w14:paraId="002754A6">
      <w:pPr>
        <w:pStyle w:val="6"/>
        <w:spacing w:before="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4733290</wp:posOffset>
                </wp:positionH>
                <wp:positionV relativeFrom="paragraph">
                  <wp:posOffset>215900</wp:posOffset>
                </wp:positionV>
                <wp:extent cx="1844040" cy="1270"/>
                <wp:effectExtent l="0" t="0" r="0" b="0"/>
                <wp:wrapTopAndBottom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786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o:spt="100" style="position:absolute;left:0pt;margin-left:372.7pt;margin-top:17pt;height:0.1pt;width:145.2pt;mso-position-horizontal-relative:page;mso-wrap-distance-bottom:0pt;mso-wrap-distance-top:0pt;z-index:-251616256;mso-width-relative:page;mso-height-relative:page;" filled="f" stroked="t" coordsize="1844039,1" o:gfxdata="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QRuUj1AAAAAoBAAAPAAAAAAAA&#10;AAEAIAAAACIAAABkcnMvZG93bnJldi54bWxQSwECFAAUAAAACACHTuJASCPSsxYCAAB9BAAADgAA&#10;AAAAAAABACAAAAAjAQAAZHJzL2Uyb0RvYy54bWxQSwUGAAAAAAYABgBZAQAAqwUAAAAA&#10;" path="m0,0l1843786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6432E9E">
      <w:pPr>
        <w:spacing w:before="91"/>
        <w:ind w:left="0" w:right="1781" w:firstLine="0"/>
        <w:jc w:val="right"/>
        <w:rPr>
          <w:sz w:val="20"/>
        </w:rPr>
      </w:pPr>
      <w:r>
        <w:rPr>
          <w:spacing w:val="-2"/>
          <w:w w:val="115"/>
          <w:sz w:val="20"/>
        </w:rPr>
        <w:t>(подпись)</w:t>
      </w:r>
    </w:p>
    <w:p w14:paraId="6E8EF884">
      <w:pPr>
        <w:pStyle w:val="6"/>
        <w:rPr>
          <w:sz w:val="20"/>
        </w:rPr>
      </w:pPr>
    </w:p>
    <w:p w14:paraId="477BFF95">
      <w:pPr>
        <w:pStyle w:val="6"/>
        <w:rPr>
          <w:sz w:val="20"/>
        </w:rPr>
      </w:pPr>
    </w:p>
    <w:p w14:paraId="2B101732">
      <w:pPr>
        <w:pStyle w:val="6"/>
        <w:spacing w:before="9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4733290</wp:posOffset>
                </wp:positionH>
                <wp:positionV relativeFrom="paragraph">
                  <wp:posOffset>220980</wp:posOffset>
                </wp:positionV>
                <wp:extent cx="1844040" cy="1270"/>
                <wp:effectExtent l="0" t="0" r="0" b="0"/>
                <wp:wrapTopAndBottom/>
                <wp:docPr id="45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786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5" o:spid="_x0000_s1026" o:spt="100" style="position:absolute;left:0pt;margin-left:372.7pt;margin-top:17.4pt;height:0.1pt;width:145.2pt;mso-position-horizontal-relative:page;mso-wrap-distance-bottom:0pt;mso-wrap-distance-top:0pt;z-index:-251616256;mso-width-relative:page;mso-height-relative:page;" filled="f" stroked="t" coordsize="1844039,1" o:gfxdata="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daQ7tUAAAAKAQAADwAAAAAA&#10;AAABACAAAAAiAAAAZHJzL2Rvd25yZXYueG1sUEsBAhQAFAAAAAgAh07iQEIPuAIWAgAAfQQAAA4A&#10;AAAAAAAAAQAgAAAAJAEAAGRycy9lMm9Eb2MueG1sUEsFBgAAAAAGAAYAWQEAAKwFAAAAAA==&#10;" path="m0,0l1843786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69AAE40">
      <w:pPr>
        <w:spacing w:before="91"/>
        <w:ind w:left="0" w:right="1979" w:firstLine="0"/>
        <w:jc w:val="right"/>
        <w:rPr>
          <w:sz w:val="20"/>
        </w:rPr>
      </w:pPr>
      <w:r>
        <w:rPr>
          <w:spacing w:val="-2"/>
          <w:w w:val="110"/>
          <w:sz w:val="20"/>
        </w:rPr>
        <w:t>(дата)</w:t>
      </w:r>
    </w:p>
    <w:p w14:paraId="03724B20">
      <w:pPr>
        <w:pStyle w:val="6"/>
      </w:pPr>
    </w:p>
    <w:p w14:paraId="3C016089">
      <w:pPr>
        <w:pStyle w:val="6"/>
      </w:pPr>
    </w:p>
    <w:p w14:paraId="3A72BAE8">
      <w:pPr>
        <w:pStyle w:val="6"/>
      </w:pPr>
    </w:p>
    <w:p w14:paraId="09D5D515">
      <w:pPr>
        <w:pStyle w:val="6"/>
      </w:pPr>
    </w:p>
    <w:p w14:paraId="20919247">
      <w:pPr>
        <w:pStyle w:val="6"/>
      </w:pPr>
    </w:p>
    <w:p w14:paraId="08267195">
      <w:pPr>
        <w:pStyle w:val="6"/>
      </w:pPr>
    </w:p>
    <w:p w14:paraId="12C1A34B">
      <w:pPr>
        <w:pStyle w:val="6"/>
        <w:spacing w:before="226"/>
      </w:pPr>
    </w:p>
    <w:p w14:paraId="54E76634">
      <w:pPr>
        <w:pStyle w:val="6"/>
        <w:ind w:left="19" w:right="20"/>
        <w:jc w:val="center"/>
      </w:pPr>
      <w:r>
        <w:rPr>
          <w:spacing w:val="-10"/>
          <w:w w:val="115"/>
        </w:rPr>
        <w:t>6</w:t>
      </w:r>
    </w:p>
    <w:p w14:paraId="7A4A889B">
      <w:pPr>
        <w:pStyle w:val="6"/>
        <w:spacing w:after="0"/>
        <w:jc w:val="center"/>
        <w:sectPr>
          <w:footerReference r:id="rId7" w:type="default"/>
          <w:pgSz w:w="11910" w:h="16840"/>
          <w:pgMar w:top="580" w:right="708" w:bottom="280" w:left="708" w:header="0" w:footer="0" w:gutter="0"/>
          <w:cols w:space="720" w:num="1"/>
        </w:sectPr>
      </w:pPr>
    </w:p>
    <w:p w14:paraId="113E9E23">
      <w:pPr>
        <w:spacing w:before="76"/>
        <w:ind w:left="0" w:right="0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Образец</w:t>
      </w:r>
      <w:r>
        <w:rPr>
          <w:rFonts w:ascii="Arial" w:hAnsi="Arial"/>
          <w:i/>
          <w:spacing w:val="35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№</w:t>
      </w:r>
      <w:r>
        <w:rPr>
          <w:rFonts w:ascii="Arial" w:hAnsi="Arial"/>
          <w:i/>
          <w:spacing w:val="38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4.</w:t>
      </w:r>
      <w:r>
        <w:rPr>
          <w:rFonts w:ascii="Arial" w:hAnsi="Arial"/>
          <w:i/>
          <w:spacing w:val="38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Подписной</w:t>
      </w:r>
      <w:r>
        <w:rPr>
          <w:rFonts w:ascii="Arial" w:hAnsi="Arial"/>
          <w:i/>
          <w:spacing w:val="38"/>
          <w:w w:val="105"/>
          <w:sz w:val="28"/>
        </w:rPr>
        <w:t xml:space="preserve"> </w:t>
      </w:r>
      <w:r>
        <w:rPr>
          <w:rFonts w:ascii="Arial" w:hAnsi="Arial"/>
          <w:i/>
          <w:spacing w:val="-4"/>
          <w:w w:val="105"/>
          <w:sz w:val="28"/>
        </w:rPr>
        <w:t>лист</w:t>
      </w:r>
    </w:p>
    <w:p w14:paraId="5F7AA90D">
      <w:pPr>
        <w:pStyle w:val="6"/>
        <w:spacing w:before="84"/>
        <w:rPr>
          <w:rFonts w:ascii="Arial"/>
          <w:i/>
        </w:rPr>
      </w:pPr>
    </w:p>
    <w:p w14:paraId="0C572A5B">
      <w:pPr>
        <w:spacing w:before="0"/>
        <w:ind w:left="8" w:right="0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pacing w:val="4"/>
          <w:w w:val="110"/>
          <w:sz w:val="28"/>
        </w:rPr>
        <w:t>ПОДПИСНОЙ</w:t>
      </w:r>
      <w:r>
        <w:rPr>
          <w:rFonts w:ascii="Trebuchet MS" w:hAnsi="Trebuchet MS"/>
          <w:b/>
          <w:spacing w:val="46"/>
          <w:w w:val="150"/>
          <w:sz w:val="28"/>
        </w:rPr>
        <w:t xml:space="preserve"> </w:t>
      </w:r>
      <w:r>
        <w:rPr>
          <w:rFonts w:ascii="Trebuchet MS" w:hAnsi="Trebuchet MS"/>
          <w:b/>
          <w:spacing w:val="-4"/>
          <w:w w:val="110"/>
          <w:sz w:val="28"/>
        </w:rPr>
        <w:t>ЛИСТ</w:t>
      </w:r>
    </w:p>
    <w:p w14:paraId="54E3699D">
      <w:pPr>
        <w:pStyle w:val="6"/>
        <w:spacing w:before="19"/>
        <w:rPr>
          <w:rFonts w:ascii="Trebuchet MS"/>
          <w:b/>
        </w:rPr>
      </w:pPr>
    </w:p>
    <w:p w14:paraId="1530383C">
      <w:pPr>
        <w:pStyle w:val="6"/>
        <w:tabs>
          <w:tab w:val="left" w:pos="15303"/>
        </w:tabs>
        <w:spacing w:before="1"/>
        <w:ind w:left="12"/>
      </w:pPr>
      <w:r>
        <w:rPr>
          <w:w w:val="110"/>
        </w:rPr>
        <w:t xml:space="preserve">Мы, нижеподписавшиеся, поддерживаем выдвижение кандидата на должность </w:t>
      </w:r>
      <w:r>
        <w:rPr>
          <w:u w:val="single"/>
        </w:rPr>
        <w:tab/>
      </w:r>
    </w:p>
    <w:p w14:paraId="4F2B4544">
      <w:pPr>
        <w:spacing w:before="77"/>
        <w:ind w:left="0" w:right="437" w:firstLine="0"/>
        <w:jc w:val="right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должности)</w:t>
      </w:r>
    </w:p>
    <w:p w14:paraId="6A10C694">
      <w:pPr>
        <w:pStyle w:val="6"/>
        <w:spacing w:before="76"/>
        <w:ind w:left="2"/>
        <w:jc w:val="center"/>
      </w:pPr>
      <w:r>
        <w:rPr>
          <w:w w:val="110"/>
        </w:rPr>
        <w:t>органа</w:t>
      </w:r>
      <w:r>
        <w:rPr>
          <w:spacing w:val="32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33"/>
          <w:w w:val="110"/>
        </w:rPr>
        <w:t xml:space="preserve"> </w:t>
      </w:r>
      <w:r>
        <w:rPr>
          <w:w w:val="110"/>
        </w:rPr>
        <w:t>самоуправления</w:t>
      </w:r>
      <w:r>
        <w:rPr>
          <w:spacing w:val="33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организации</w:t>
      </w:r>
    </w:p>
    <w:p w14:paraId="7A869160">
      <w:pPr>
        <w:pStyle w:val="6"/>
        <w:rPr>
          <w:sz w:val="20"/>
        </w:rPr>
      </w:pPr>
    </w:p>
    <w:p w14:paraId="33BDBA6C">
      <w:pPr>
        <w:pStyle w:val="6"/>
        <w:spacing w:before="22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299720</wp:posOffset>
                </wp:positionV>
                <wp:extent cx="9761220" cy="1270"/>
                <wp:effectExtent l="0" t="0" r="0" b="0"/>
                <wp:wrapTopAndBottom/>
                <wp:docPr id="46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1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1220">
                              <a:moveTo>
                                <a:pt x="0" y="0"/>
                              </a:moveTo>
                              <a:lnTo>
                                <a:pt x="976122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6" o:spid="_x0000_s1026" o:spt="100" style="position:absolute;left:0pt;margin-left:35.95pt;margin-top:23.6pt;height:0.1pt;width:768.6pt;mso-position-horizontal-relative:page;mso-wrap-distance-bottom:0pt;mso-wrap-distance-top:0pt;z-index:-251615232;mso-width-relative:page;mso-height-relative:page;" filled="f" stroked="t" coordsize="9761220,1" o:gfxdata="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ayEK+2QAAAAkBAAAPAAAAAAAA&#10;AAEAIAAAACIAAABkcnMvZG93bnJldi54bWxQSwECFAAUAAAACACHTuJAE0LiZBECAAB9BAAADgAA&#10;AAAAAAABACAAAAAoAQAAZHJzL2Uyb0RvYy54bWxQSwUGAAAAAAYABgBZAQAAqwUAAAAA&#10;" path="m0,0l9761220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7FEF8C0">
      <w:pPr>
        <w:spacing w:before="91"/>
        <w:ind w:left="0" w:right="0" w:firstLine="0"/>
        <w:jc w:val="center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общеобразовательной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организации)</w:t>
      </w:r>
    </w:p>
    <w:p w14:paraId="2A1B9E83">
      <w:pPr>
        <w:pStyle w:val="6"/>
        <w:rPr>
          <w:sz w:val="20"/>
        </w:rPr>
      </w:pPr>
    </w:p>
    <w:p w14:paraId="75585C2F">
      <w:pPr>
        <w:pStyle w:val="6"/>
        <w:spacing w:before="18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274320</wp:posOffset>
                </wp:positionV>
                <wp:extent cx="9761220" cy="1270"/>
                <wp:effectExtent l="0" t="0" r="0" b="0"/>
                <wp:wrapTopAndBottom/>
                <wp:docPr id="47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1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1220">
                              <a:moveTo>
                                <a:pt x="0" y="0"/>
                              </a:moveTo>
                              <a:lnTo>
                                <a:pt x="976122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26" o:spt="100" style="position:absolute;left:0pt;margin-left:36pt;margin-top:21.6pt;height:0.1pt;width:768.6pt;mso-position-horizontal-relative:page;mso-wrap-distance-bottom:0pt;mso-wrap-distance-top:0pt;z-index:-251615232;mso-width-relative:page;mso-height-relative:page;" filled="f" stroked="t" coordsize="9761220,1" o:gfxdata="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JqEn2QAAAAkBAAAPAAAAAAAA&#10;AAEAIAAAACIAAABkcnMvZG93bnJldi54bWxQSwECFAAUAAAACACHTuJAGW6I1RECAAB9BAAADgAA&#10;AAAAAAABACAAAAAoAQAAZHJzL2Uyb0RvYy54bWxQSwUGAAAAAAYABgBZAQAAqwUAAAAA&#10;" path="m0,0l9761220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44417B8">
      <w:pPr>
        <w:spacing w:before="91"/>
        <w:ind w:left="0" w:right="0" w:firstLine="0"/>
        <w:jc w:val="center"/>
        <w:rPr>
          <w:sz w:val="20"/>
        </w:rPr>
      </w:pPr>
      <w:r>
        <w:rPr>
          <w:w w:val="110"/>
          <w:sz w:val="20"/>
        </w:rPr>
        <w:t>(регион,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район,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город,</w:t>
      </w:r>
      <w:r>
        <w:rPr>
          <w:spacing w:val="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поселение)</w:t>
      </w:r>
    </w:p>
    <w:p w14:paraId="2259E3AB">
      <w:pPr>
        <w:pStyle w:val="6"/>
        <w:spacing w:before="138"/>
        <w:rPr>
          <w:sz w:val="20"/>
        </w:rPr>
      </w:pPr>
    </w:p>
    <w:p w14:paraId="29DF27C2">
      <w:pPr>
        <w:pStyle w:val="6"/>
        <w:tabs>
          <w:tab w:val="left" w:pos="9564"/>
          <w:tab w:val="left" w:pos="14193"/>
        </w:tabs>
        <w:ind w:right="53"/>
        <w:jc w:val="center"/>
      </w:pPr>
      <w:r>
        <w:rPr>
          <w:u w:val="single"/>
        </w:rPr>
        <w:tab/>
      </w:r>
      <w:r>
        <w:rPr>
          <w:w w:val="105"/>
        </w:rPr>
        <w:t xml:space="preserve">, обучающегося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класса.</w:t>
      </w:r>
    </w:p>
    <w:p w14:paraId="5162A37B">
      <w:pPr>
        <w:spacing w:before="77"/>
        <w:ind w:left="3792" w:right="0" w:firstLine="0"/>
        <w:jc w:val="left"/>
        <w:rPr>
          <w:sz w:val="20"/>
        </w:rPr>
      </w:pPr>
      <w:r>
        <w:rPr>
          <w:w w:val="105"/>
          <w:sz w:val="20"/>
        </w:rPr>
        <w:t>(Ф.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О.</w:t>
      </w:r>
      <w:r>
        <w:rPr>
          <w:spacing w:val="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кандидата)</w:t>
      </w:r>
    </w:p>
    <w:p w14:paraId="1B745640">
      <w:pPr>
        <w:pStyle w:val="6"/>
        <w:spacing w:before="99"/>
        <w:rPr>
          <w:sz w:val="20"/>
        </w:rPr>
      </w:pPr>
    </w:p>
    <w:tbl>
      <w:tblPr>
        <w:tblStyle w:val="5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4138"/>
        <w:gridCol w:w="4844"/>
        <w:gridCol w:w="3008"/>
        <w:gridCol w:w="2850"/>
      </w:tblGrid>
      <w:tr w14:paraId="18A1E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40" w:type="dxa"/>
          </w:tcPr>
          <w:p w14:paraId="26896230">
            <w:pPr>
              <w:pStyle w:val="10"/>
              <w:spacing w:before="142" w:line="204" w:lineRule="exact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20"/>
                <w:sz w:val="18"/>
              </w:rPr>
              <w:t>N</w:t>
            </w:r>
          </w:p>
          <w:p w14:paraId="42263830">
            <w:pPr>
              <w:pStyle w:val="10"/>
              <w:spacing w:line="204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15"/>
                <w:sz w:val="18"/>
              </w:rPr>
              <w:t>п/п</w:t>
            </w:r>
          </w:p>
        </w:tc>
        <w:tc>
          <w:tcPr>
            <w:tcW w:w="4138" w:type="dxa"/>
          </w:tcPr>
          <w:p w14:paraId="65E2D824">
            <w:pPr>
              <w:pStyle w:val="10"/>
              <w:spacing w:before="38"/>
              <w:rPr>
                <w:rFonts w:ascii="Microsoft Sans Serif"/>
                <w:sz w:val="18"/>
              </w:rPr>
            </w:pPr>
          </w:p>
          <w:p w14:paraId="1902E374">
            <w:pPr>
              <w:pStyle w:val="10"/>
              <w:ind w:left="9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Фамилия,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имя,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отчество</w:t>
            </w:r>
          </w:p>
        </w:tc>
        <w:tc>
          <w:tcPr>
            <w:tcW w:w="4844" w:type="dxa"/>
          </w:tcPr>
          <w:p w14:paraId="2A2ADA94">
            <w:pPr>
              <w:pStyle w:val="10"/>
              <w:spacing w:before="49" w:line="230" w:lineRule="auto"/>
              <w:ind w:left="311" w:right="2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Статус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(обучающийся,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преподаватель,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член </w:t>
            </w:r>
            <w:r>
              <w:rPr>
                <w:b/>
                <w:w w:val="110"/>
                <w:sz w:val="18"/>
              </w:rPr>
              <w:t>родительского комитета), с указанием наименования класса, должности</w:t>
            </w:r>
          </w:p>
        </w:tc>
        <w:tc>
          <w:tcPr>
            <w:tcW w:w="3008" w:type="dxa"/>
          </w:tcPr>
          <w:p w14:paraId="540E0D02">
            <w:pPr>
              <w:pStyle w:val="10"/>
              <w:spacing w:before="38"/>
              <w:rPr>
                <w:rFonts w:ascii="Microsoft Sans Serif"/>
                <w:sz w:val="18"/>
              </w:rPr>
            </w:pPr>
          </w:p>
          <w:p w14:paraId="6E21BE94">
            <w:pPr>
              <w:pStyle w:val="10"/>
              <w:ind w:left="68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Дата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подписания</w:t>
            </w:r>
          </w:p>
        </w:tc>
        <w:tc>
          <w:tcPr>
            <w:tcW w:w="2850" w:type="dxa"/>
          </w:tcPr>
          <w:p w14:paraId="576895CE">
            <w:pPr>
              <w:pStyle w:val="10"/>
              <w:spacing w:before="38"/>
              <w:rPr>
                <w:rFonts w:ascii="Microsoft Sans Serif"/>
                <w:sz w:val="18"/>
              </w:rPr>
            </w:pPr>
          </w:p>
          <w:p w14:paraId="17EB2CFD">
            <w:pPr>
              <w:pStyle w:val="1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Подпись</w:t>
            </w:r>
          </w:p>
        </w:tc>
      </w:tr>
      <w:tr w14:paraId="208F5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40" w:type="dxa"/>
          </w:tcPr>
          <w:p w14:paraId="52C3253F">
            <w:pPr>
              <w:pStyle w:val="10"/>
              <w:spacing w:before="67"/>
              <w:ind w:left="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80"/>
                <w:sz w:val="18"/>
              </w:rPr>
              <w:t>1.</w:t>
            </w:r>
          </w:p>
        </w:tc>
        <w:tc>
          <w:tcPr>
            <w:tcW w:w="4138" w:type="dxa"/>
          </w:tcPr>
          <w:p w14:paraId="2B97C3C2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844" w:type="dxa"/>
          </w:tcPr>
          <w:p w14:paraId="199CFC93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008" w:type="dxa"/>
          </w:tcPr>
          <w:p w14:paraId="5C3A650C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850" w:type="dxa"/>
          </w:tcPr>
          <w:p w14:paraId="6FB86A46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787C9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40" w:type="dxa"/>
          </w:tcPr>
          <w:p w14:paraId="1C487D78">
            <w:pPr>
              <w:pStyle w:val="10"/>
              <w:spacing w:before="67"/>
              <w:ind w:left="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2.</w:t>
            </w:r>
          </w:p>
        </w:tc>
        <w:tc>
          <w:tcPr>
            <w:tcW w:w="4138" w:type="dxa"/>
          </w:tcPr>
          <w:p w14:paraId="562611D2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844" w:type="dxa"/>
          </w:tcPr>
          <w:p w14:paraId="106F7004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008" w:type="dxa"/>
          </w:tcPr>
          <w:p w14:paraId="1EA1AF07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850" w:type="dxa"/>
          </w:tcPr>
          <w:p w14:paraId="7587F08B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589CE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40" w:type="dxa"/>
          </w:tcPr>
          <w:p w14:paraId="68FAE691">
            <w:pPr>
              <w:pStyle w:val="10"/>
              <w:spacing w:before="67"/>
              <w:ind w:left="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3.</w:t>
            </w:r>
          </w:p>
        </w:tc>
        <w:tc>
          <w:tcPr>
            <w:tcW w:w="4138" w:type="dxa"/>
          </w:tcPr>
          <w:p w14:paraId="572892A3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844" w:type="dxa"/>
          </w:tcPr>
          <w:p w14:paraId="721AD695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008" w:type="dxa"/>
          </w:tcPr>
          <w:p w14:paraId="5A45CA18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850" w:type="dxa"/>
          </w:tcPr>
          <w:p w14:paraId="3985F256"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 w14:paraId="55C7D2A8">
      <w:pPr>
        <w:pStyle w:val="6"/>
        <w:spacing w:before="150"/>
        <w:rPr>
          <w:sz w:val="20"/>
        </w:rPr>
      </w:pPr>
    </w:p>
    <w:p w14:paraId="78946108">
      <w:pPr>
        <w:pStyle w:val="6"/>
        <w:tabs>
          <w:tab w:val="left" w:pos="15307"/>
        </w:tabs>
        <w:ind w:right="88"/>
        <w:jc w:val="center"/>
      </w:pPr>
      <w:r>
        <w:rPr>
          <w:w w:val="110"/>
        </w:rPr>
        <w:t>Подписной</w:t>
      </w:r>
      <w:r>
        <w:rPr>
          <w:spacing w:val="33"/>
          <w:w w:val="110"/>
        </w:rPr>
        <w:t xml:space="preserve"> </w:t>
      </w:r>
      <w:r>
        <w:rPr>
          <w:w w:val="110"/>
        </w:rPr>
        <w:t>лист</w:t>
      </w:r>
      <w:r>
        <w:rPr>
          <w:spacing w:val="33"/>
          <w:w w:val="110"/>
        </w:rPr>
        <w:t xml:space="preserve"> </w:t>
      </w:r>
      <w:r>
        <w:rPr>
          <w:w w:val="110"/>
        </w:rPr>
        <w:t>удостоверяю:</w:t>
      </w:r>
      <w:r>
        <w:rPr>
          <w:spacing w:val="15"/>
          <w:w w:val="110"/>
        </w:rPr>
        <w:t xml:space="preserve"> </w:t>
      </w:r>
      <w:r>
        <w:rPr>
          <w:u w:val="single"/>
        </w:rPr>
        <w:tab/>
      </w:r>
    </w:p>
    <w:p w14:paraId="36C20CA6">
      <w:pPr>
        <w:spacing w:before="134"/>
        <w:ind w:left="6132" w:right="0" w:firstLine="0"/>
        <w:jc w:val="left"/>
        <w:rPr>
          <w:sz w:val="20"/>
        </w:rPr>
      </w:pPr>
      <w:r>
        <w:rPr>
          <w:w w:val="110"/>
          <w:sz w:val="20"/>
        </w:rPr>
        <w:t>(фамилия,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имя,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отчество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лица,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собирающего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подписи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(сборщика</w:t>
      </w:r>
      <w:r>
        <w:rPr>
          <w:spacing w:val="-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подписей))</w:t>
      </w:r>
    </w:p>
    <w:p w14:paraId="794F80F0">
      <w:pPr>
        <w:pStyle w:val="6"/>
        <w:rPr>
          <w:sz w:val="20"/>
        </w:rPr>
      </w:pPr>
    </w:p>
    <w:p w14:paraId="43689DB9">
      <w:pPr>
        <w:pStyle w:val="6"/>
        <w:spacing w:before="13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243840</wp:posOffset>
                </wp:positionV>
                <wp:extent cx="8460105" cy="1270"/>
                <wp:effectExtent l="0" t="0" r="0" b="0"/>
                <wp:wrapTopAndBottom/>
                <wp:docPr id="48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60105">
                              <a:moveTo>
                                <a:pt x="0" y="0"/>
                              </a:moveTo>
                              <a:lnTo>
                                <a:pt x="8459724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o:spt="100" style="position:absolute;left:0pt;margin-left:87.95pt;margin-top:19.2pt;height:0.1pt;width:666.15pt;mso-position-horizontal-relative:page;mso-wrap-distance-bottom:0pt;mso-wrap-distance-top:0pt;z-index:-251614208;mso-width-relative:page;mso-height-relative:page;" filled="f" stroked="t" coordsize="8460105,1" o:gfxdata="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GIyEdgAAAAKAQAADwAA&#10;AAAAAAABACAAAAAiAAAAZHJzL2Rvd25yZXYueG1sUEsBAhQAFAAAAAgAh07iQEeeVCYWAgAAfQQA&#10;AA4AAAAAAAAAAQAgAAAAJwEAAGRycy9lMm9Eb2MueG1sUEsFBgAAAAAGAAYAWQEAAK8FAAAAAA==&#10;" path="m0,0l8459724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C8DB1D8">
      <w:pPr>
        <w:spacing w:before="91"/>
        <w:ind w:left="8" w:right="494" w:firstLine="0"/>
        <w:jc w:val="center"/>
        <w:rPr>
          <w:sz w:val="20"/>
        </w:rPr>
      </w:pPr>
      <w:r>
        <w:rPr>
          <w:w w:val="110"/>
          <w:sz w:val="20"/>
        </w:rPr>
        <w:t>(подпись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дата)</w:t>
      </w:r>
    </w:p>
    <w:p w14:paraId="608FEAB5">
      <w:pPr>
        <w:pStyle w:val="6"/>
      </w:pPr>
    </w:p>
    <w:p w14:paraId="2B5CD6A3">
      <w:pPr>
        <w:pStyle w:val="6"/>
        <w:spacing w:before="240"/>
      </w:pPr>
    </w:p>
    <w:p w14:paraId="2AA93152">
      <w:pPr>
        <w:pStyle w:val="6"/>
        <w:spacing w:before="1"/>
        <w:ind w:left="52" w:right="53"/>
        <w:jc w:val="center"/>
      </w:pPr>
      <w:r>
        <w:rPr>
          <w:spacing w:val="-10"/>
          <w:w w:val="105"/>
        </w:rPr>
        <w:t>7</w:t>
      </w:r>
    </w:p>
    <w:p w14:paraId="29C1A46D">
      <w:pPr>
        <w:pStyle w:val="6"/>
        <w:spacing w:after="0"/>
        <w:jc w:val="center"/>
        <w:sectPr>
          <w:footerReference r:id="rId8" w:type="default"/>
          <w:pgSz w:w="16840" w:h="11910" w:orient="landscape"/>
          <w:pgMar w:top="580" w:right="708" w:bottom="280" w:left="708" w:header="0" w:footer="0" w:gutter="0"/>
          <w:cols w:space="720" w:num="1"/>
        </w:sectPr>
      </w:pPr>
    </w:p>
    <w:p w14:paraId="3947F2E4">
      <w:pPr>
        <w:pStyle w:val="6"/>
        <w:spacing w:before="182"/>
      </w:pPr>
    </w:p>
    <w:p w14:paraId="272CF901">
      <w:pPr>
        <w:pStyle w:val="3"/>
        <w:ind w:left="5299" w:right="0"/>
        <w:jc w:val="left"/>
      </w:pP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избирательную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комиссию</w:t>
      </w:r>
    </w:p>
    <w:p w14:paraId="6B8D1D77">
      <w:pPr>
        <w:pStyle w:val="6"/>
        <w:spacing w:before="151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3238500</wp:posOffset>
                </wp:positionH>
                <wp:positionV relativeFrom="paragraph">
                  <wp:posOffset>258445</wp:posOffset>
                </wp:positionV>
                <wp:extent cx="3796030" cy="1270"/>
                <wp:effectExtent l="0" t="0" r="0" b="0"/>
                <wp:wrapTopAndBottom/>
                <wp:docPr id="51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6029">
                              <a:moveTo>
                                <a:pt x="0" y="0"/>
                              </a:moveTo>
                              <a:lnTo>
                                <a:pt x="379603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" o:spid="_x0000_s1026" o:spt="100" style="position:absolute;left:0pt;margin-left:255pt;margin-top:20.35pt;height:0.1pt;width:298.9pt;mso-position-horizontal-relative:page;mso-wrap-distance-bottom:0pt;mso-wrap-distance-top:0pt;z-index:-251614208;mso-width-relative:page;mso-height-relative:page;" filled="f" stroked="t" coordsize="3796029,1" o:gfxdata="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sby3tkAAAAKAQAADwAA&#10;AAAAAAABACAAAAAiAAAAZHJzL2Rvd25yZXYueG1sUEsBAhQAFAAAAAgAh07iQLd2SaQVAgAAfQQA&#10;AA4AAAAAAAAAAQAgAAAAKAEAAGRycy9lMm9Eb2MueG1sUEsFBgAAAAAGAAYAWQEAAK8FAAAAAA==&#10;" path="m0,0l3796030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3C59DC8">
      <w:pPr>
        <w:spacing w:before="90"/>
        <w:ind w:left="4660" w:right="0" w:firstLine="0"/>
        <w:jc w:val="left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общеобразовательной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организации)</w:t>
      </w:r>
    </w:p>
    <w:p w14:paraId="1C426DAA">
      <w:pPr>
        <w:pStyle w:val="6"/>
        <w:rPr>
          <w:sz w:val="20"/>
        </w:rPr>
      </w:pPr>
    </w:p>
    <w:p w14:paraId="25FEA98B">
      <w:pPr>
        <w:pStyle w:val="6"/>
        <w:spacing w:before="2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3239770</wp:posOffset>
                </wp:positionH>
                <wp:positionV relativeFrom="paragraph">
                  <wp:posOffset>299720</wp:posOffset>
                </wp:positionV>
                <wp:extent cx="3796030" cy="1270"/>
                <wp:effectExtent l="0" t="0" r="0" b="0"/>
                <wp:wrapTopAndBottom/>
                <wp:docPr id="52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6029">
                              <a:moveTo>
                                <a:pt x="0" y="0"/>
                              </a:moveTo>
                              <a:lnTo>
                                <a:pt x="379603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26" o:spt="100" style="position:absolute;left:0pt;margin-left:255.1pt;margin-top:23.6pt;height:0.1pt;width:298.9pt;mso-position-horizontal-relative:page;mso-wrap-distance-bottom:0pt;mso-wrap-distance-top:0pt;z-index:-251613184;mso-width-relative:page;mso-height-relative:page;" filled="f" stroked="t" coordsize="3796029,1" o:gfxdata="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tcfp9kAAAAKAQAADwAA&#10;AAAAAAABACAAAAAiAAAAZHJzL2Rvd25yZXYueG1sUEsBAhQAFAAAAAgAh07iQOgEhqwVAgAAfQQA&#10;AA4AAAAAAAAAAQAgAAAAKAEAAGRycy9lMm9Eb2MueG1sUEsFBgAAAAAGAAYAWQEAAK8FAAAAAA==&#10;" path="m0,0l3796030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4344556">
      <w:pPr>
        <w:spacing w:before="91"/>
        <w:ind w:left="4294" w:right="20" w:firstLine="0"/>
        <w:jc w:val="center"/>
        <w:rPr>
          <w:sz w:val="20"/>
        </w:rPr>
      </w:pPr>
      <w:r>
        <w:rPr>
          <w:w w:val="110"/>
          <w:sz w:val="20"/>
        </w:rPr>
        <w:t>(район,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город,</w:t>
      </w:r>
      <w:r>
        <w:rPr>
          <w:spacing w:val="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поселение)</w:t>
      </w:r>
    </w:p>
    <w:p w14:paraId="17F72475">
      <w:pPr>
        <w:pStyle w:val="6"/>
        <w:spacing w:before="138"/>
        <w:rPr>
          <w:sz w:val="20"/>
        </w:rPr>
      </w:pPr>
    </w:p>
    <w:p w14:paraId="460E1CBC">
      <w:pPr>
        <w:pStyle w:val="6"/>
        <w:ind w:left="4294" w:right="20"/>
        <w:jc w:val="center"/>
      </w:pPr>
      <w:r>
        <w:rPr>
          <w:w w:val="110"/>
        </w:rPr>
        <w:t>от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кандидата</w:t>
      </w:r>
    </w:p>
    <w:p w14:paraId="35333662">
      <w:pPr>
        <w:pStyle w:val="6"/>
        <w:spacing w:before="135"/>
      </w:pPr>
    </w:p>
    <w:p w14:paraId="18FDFD23">
      <w:pPr>
        <w:pStyle w:val="6"/>
        <w:tabs>
          <w:tab w:val="left" w:pos="9135"/>
        </w:tabs>
        <w:ind w:left="4216"/>
        <w:jc w:val="center"/>
      </w:pPr>
      <w:r>
        <w:rPr>
          <w:w w:val="110"/>
        </w:rPr>
        <w:t>на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должность</w:t>
      </w:r>
      <w:r>
        <w:rPr>
          <w:u w:val="single"/>
        </w:rPr>
        <w:tab/>
      </w:r>
      <w:r>
        <w:rPr>
          <w:spacing w:val="-2"/>
          <w:w w:val="110"/>
        </w:rPr>
        <w:t>органа</w:t>
      </w:r>
    </w:p>
    <w:p w14:paraId="21D97FB8">
      <w:pPr>
        <w:spacing w:before="77"/>
        <w:ind w:left="6432" w:right="0" w:firstLine="0"/>
        <w:jc w:val="left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должности)</w:t>
      </w:r>
    </w:p>
    <w:p w14:paraId="74322EAF">
      <w:pPr>
        <w:pStyle w:val="6"/>
        <w:tabs>
          <w:tab w:val="left" w:pos="9204"/>
        </w:tabs>
        <w:spacing w:before="77" w:line="328" w:lineRule="auto"/>
        <w:ind w:left="4392" w:right="205" w:firstLine="92"/>
        <w:jc w:val="center"/>
      </w:pPr>
      <w:r>
        <w:rPr>
          <w:w w:val="110"/>
        </w:rPr>
        <w:t xml:space="preserve">ученического самоуправления обучающегося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rPr>
          <w:w w:val="110"/>
        </w:rPr>
        <w:t>класса</w:t>
      </w:r>
    </w:p>
    <w:p w14:paraId="1EBB2756">
      <w:pPr>
        <w:pStyle w:val="6"/>
        <w:spacing w:before="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3238500</wp:posOffset>
                </wp:positionH>
                <wp:positionV relativeFrom="paragraph">
                  <wp:posOffset>185420</wp:posOffset>
                </wp:positionV>
                <wp:extent cx="3796030" cy="1270"/>
                <wp:effectExtent l="0" t="0" r="0" b="0"/>
                <wp:wrapTopAndBottom/>
                <wp:docPr id="53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6029">
                              <a:moveTo>
                                <a:pt x="0" y="0"/>
                              </a:moveTo>
                              <a:lnTo>
                                <a:pt x="379603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" o:spid="_x0000_s1026" o:spt="100" style="position:absolute;left:0pt;margin-left:255pt;margin-top:14.6pt;height:0.1pt;width:298.9pt;mso-position-horizontal-relative:page;mso-wrap-distance-bottom:0pt;mso-wrap-distance-top:0pt;z-index:-251613184;mso-width-relative:page;mso-height-relative:page;" filled="f" stroked="t" coordsize="3796029,1" o:gfxdata="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MdVT9kAAAAKAQAADwAA&#10;AAAAAAABACAAAAAiAAAAZHJzL2Rvd25yZXYueG1sUEsBAhQAFAAAAAgAh07iQOIo7B0VAgAAfQQA&#10;AA4AAAAAAAAAAQAgAAAAKAEAAGRycy9lMm9Eb2MueG1sUEsFBgAAAAAGAAYAWQEAAK8FAAAAAA==&#10;" path="m0,0l3796030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2A4C72E">
      <w:pPr>
        <w:spacing w:before="90"/>
        <w:ind w:left="6909" w:right="0" w:firstLine="0"/>
        <w:jc w:val="left"/>
        <w:rPr>
          <w:sz w:val="20"/>
        </w:rPr>
      </w:pPr>
      <w:r>
        <w:rPr>
          <w:w w:val="105"/>
          <w:sz w:val="20"/>
        </w:rPr>
        <w:t>(Ф.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И.</w:t>
      </w:r>
      <w:r>
        <w:rPr>
          <w:spacing w:val="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О.)</w:t>
      </w:r>
    </w:p>
    <w:p w14:paraId="7EB6BBB2">
      <w:pPr>
        <w:pStyle w:val="6"/>
        <w:spacing w:before="182"/>
        <w:rPr>
          <w:sz w:val="20"/>
        </w:rPr>
      </w:pPr>
    </w:p>
    <w:p w14:paraId="3CE36EE2">
      <w:pPr>
        <w:pStyle w:val="3"/>
      </w:pPr>
      <w:r>
        <w:rPr>
          <w:spacing w:val="4"/>
        </w:rPr>
        <w:t>Список</w:t>
      </w:r>
      <w:r>
        <w:rPr>
          <w:spacing w:val="46"/>
          <w:w w:val="150"/>
        </w:rPr>
        <w:t xml:space="preserve"> </w:t>
      </w:r>
      <w:r>
        <w:rPr>
          <w:spacing w:val="4"/>
        </w:rPr>
        <w:t>членов</w:t>
      </w:r>
      <w:r>
        <w:rPr>
          <w:spacing w:val="46"/>
          <w:w w:val="150"/>
        </w:rPr>
        <w:t xml:space="preserve"> </w:t>
      </w:r>
      <w:r>
        <w:rPr>
          <w:spacing w:val="4"/>
        </w:rPr>
        <w:t>инициативной</w:t>
      </w:r>
      <w:r>
        <w:rPr>
          <w:spacing w:val="47"/>
          <w:w w:val="150"/>
        </w:rPr>
        <w:t xml:space="preserve"> </w:t>
      </w:r>
      <w:r>
        <w:rPr>
          <w:spacing w:val="-2"/>
        </w:rPr>
        <w:t>группы</w:t>
      </w:r>
    </w:p>
    <w:p w14:paraId="2DA39094">
      <w:pPr>
        <w:pStyle w:val="6"/>
        <w:spacing w:before="226"/>
        <w:rPr>
          <w:rFonts w:ascii="Trebuchet MS"/>
          <w:b/>
          <w:sz w:val="20"/>
        </w:rPr>
      </w:pPr>
    </w:p>
    <w:tbl>
      <w:tblPr>
        <w:tblStyle w:val="5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2835"/>
        <w:gridCol w:w="4580"/>
        <w:gridCol w:w="2233"/>
      </w:tblGrid>
      <w:tr w14:paraId="405DF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817" w:type="dxa"/>
          </w:tcPr>
          <w:p w14:paraId="4F1098EF">
            <w:pPr>
              <w:pStyle w:val="10"/>
              <w:spacing w:before="133"/>
              <w:rPr>
                <w:b/>
                <w:sz w:val="18"/>
              </w:rPr>
            </w:pPr>
          </w:p>
          <w:p w14:paraId="6A1DF767">
            <w:pPr>
              <w:pStyle w:val="10"/>
              <w:ind w:left="15" w:right="4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-5"/>
                <w:w w:val="110"/>
                <w:sz w:val="18"/>
              </w:rPr>
              <w:t xml:space="preserve"> п/п</w:t>
            </w:r>
          </w:p>
        </w:tc>
        <w:tc>
          <w:tcPr>
            <w:tcW w:w="2835" w:type="dxa"/>
          </w:tcPr>
          <w:p w14:paraId="73EBE8D4">
            <w:pPr>
              <w:pStyle w:val="10"/>
              <w:spacing w:before="133"/>
              <w:rPr>
                <w:b/>
                <w:sz w:val="18"/>
              </w:rPr>
            </w:pPr>
          </w:p>
          <w:p w14:paraId="512A171D">
            <w:pPr>
              <w:pStyle w:val="10"/>
              <w:ind w:left="2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Фамилия,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имя,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отчество</w:t>
            </w:r>
          </w:p>
        </w:tc>
        <w:tc>
          <w:tcPr>
            <w:tcW w:w="4580" w:type="dxa"/>
          </w:tcPr>
          <w:p w14:paraId="6032C869">
            <w:pPr>
              <w:pStyle w:val="10"/>
              <w:spacing w:before="49" w:line="230" w:lineRule="auto"/>
              <w:ind w:left="306" w:right="29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Статус (обучающийся, преподаватель, член родительского комитета),</w:t>
            </w:r>
          </w:p>
          <w:p w14:paraId="080ACDA9">
            <w:pPr>
              <w:pStyle w:val="10"/>
              <w:spacing w:line="230" w:lineRule="auto"/>
              <w:ind w:left="306" w:right="2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 указанием наименования класса,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spacing w:val="-2"/>
                <w:w w:val="110"/>
                <w:sz w:val="18"/>
              </w:rPr>
              <w:t>должности</w:t>
            </w:r>
          </w:p>
        </w:tc>
        <w:tc>
          <w:tcPr>
            <w:tcW w:w="2233" w:type="dxa"/>
          </w:tcPr>
          <w:p w14:paraId="0DDC5B89">
            <w:pPr>
              <w:pStyle w:val="10"/>
              <w:spacing w:before="133"/>
              <w:rPr>
                <w:b/>
                <w:sz w:val="18"/>
              </w:rPr>
            </w:pPr>
          </w:p>
          <w:p w14:paraId="2B7B21E7">
            <w:pPr>
              <w:pStyle w:val="10"/>
              <w:ind w:left="711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Подпись</w:t>
            </w:r>
          </w:p>
        </w:tc>
      </w:tr>
      <w:tr w14:paraId="2ECE5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17" w:type="dxa"/>
          </w:tcPr>
          <w:p w14:paraId="00F09513">
            <w:pPr>
              <w:pStyle w:val="10"/>
              <w:spacing w:before="67"/>
              <w:ind w:left="15" w:right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80"/>
                <w:sz w:val="18"/>
              </w:rPr>
              <w:t>1.</w:t>
            </w:r>
          </w:p>
        </w:tc>
        <w:tc>
          <w:tcPr>
            <w:tcW w:w="2835" w:type="dxa"/>
          </w:tcPr>
          <w:p w14:paraId="61BA576A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580" w:type="dxa"/>
          </w:tcPr>
          <w:p w14:paraId="0184FF21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</w:tcPr>
          <w:p w14:paraId="7BAFCB46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041A3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17" w:type="dxa"/>
          </w:tcPr>
          <w:p w14:paraId="31838B50">
            <w:pPr>
              <w:pStyle w:val="10"/>
              <w:spacing w:before="66"/>
              <w:ind w:left="15" w:right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2.</w:t>
            </w:r>
          </w:p>
        </w:tc>
        <w:tc>
          <w:tcPr>
            <w:tcW w:w="2835" w:type="dxa"/>
          </w:tcPr>
          <w:p w14:paraId="45500699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580" w:type="dxa"/>
          </w:tcPr>
          <w:p w14:paraId="36B3A1CB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</w:tcPr>
          <w:p w14:paraId="1B327D16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63F5F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17" w:type="dxa"/>
          </w:tcPr>
          <w:p w14:paraId="6FE9723D">
            <w:pPr>
              <w:pStyle w:val="10"/>
              <w:spacing w:before="66"/>
              <w:ind w:left="15" w:right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3.</w:t>
            </w:r>
          </w:p>
        </w:tc>
        <w:tc>
          <w:tcPr>
            <w:tcW w:w="2835" w:type="dxa"/>
          </w:tcPr>
          <w:p w14:paraId="4439021A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580" w:type="dxa"/>
          </w:tcPr>
          <w:p w14:paraId="194C5DF5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</w:tcPr>
          <w:p w14:paraId="2166E8AA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4DC11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17" w:type="dxa"/>
          </w:tcPr>
          <w:p w14:paraId="4111ECFC">
            <w:pPr>
              <w:pStyle w:val="10"/>
              <w:spacing w:before="66"/>
              <w:ind w:left="15" w:right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10"/>
                <w:sz w:val="18"/>
              </w:rPr>
              <w:t>4.</w:t>
            </w:r>
          </w:p>
        </w:tc>
        <w:tc>
          <w:tcPr>
            <w:tcW w:w="2835" w:type="dxa"/>
          </w:tcPr>
          <w:p w14:paraId="5574FF7B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580" w:type="dxa"/>
          </w:tcPr>
          <w:p w14:paraId="581EF6C6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</w:tcPr>
          <w:p w14:paraId="2CAD37D8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21769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17" w:type="dxa"/>
          </w:tcPr>
          <w:p w14:paraId="1A25C9BE">
            <w:pPr>
              <w:pStyle w:val="10"/>
              <w:spacing w:before="66"/>
              <w:ind w:left="15" w:right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5.</w:t>
            </w:r>
          </w:p>
        </w:tc>
        <w:tc>
          <w:tcPr>
            <w:tcW w:w="2835" w:type="dxa"/>
          </w:tcPr>
          <w:p w14:paraId="16A2AB71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580" w:type="dxa"/>
          </w:tcPr>
          <w:p w14:paraId="2CB8EDB0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</w:tcPr>
          <w:p w14:paraId="296BF855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398E4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17" w:type="dxa"/>
          </w:tcPr>
          <w:p w14:paraId="0BADF3E5">
            <w:pPr>
              <w:pStyle w:val="10"/>
              <w:spacing w:before="66"/>
              <w:ind w:left="15" w:right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6.</w:t>
            </w:r>
          </w:p>
        </w:tc>
        <w:tc>
          <w:tcPr>
            <w:tcW w:w="2835" w:type="dxa"/>
          </w:tcPr>
          <w:p w14:paraId="39186325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580" w:type="dxa"/>
          </w:tcPr>
          <w:p w14:paraId="4E5E31C8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</w:tcPr>
          <w:p w14:paraId="0D78D1F6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27D2E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17" w:type="dxa"/>
          </w:tcPr>
          <w:p w14:paraId="1B964FB7">
            <w:pPr>
              <w:pStyle w:val="10"/>
              <w:spacing w:before="66"/>
              <w:ind w:left="11" w:right="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7.</w:t>
            </w:r>
          </w:p>
        </w:tc>
        <w:tc>
          <w:tcPr>
            <w:tcW w:w="2835" w:type="dxa"/>
          </w:tcPr>
          <w:p w14:paraId="4DE30DEE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580" w:type="dxa"/>
          </w:tcPr>
          <w:p w14:paraId="1CA1F869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</w:tcPr>
          <w:p w14:paraId="4574A527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46876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17" w:type="dxa"/>
          </w:tcPr>
          <w:p w14:paraId="6752EA96">
            <w:pPr>
              <w:pStyle w:val="10"/>
              <w:spacing w:before="66"/>
              <w:ind w:left="15" w:right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8.</w:t>
            </w:r>
          </w:p>
        </w:tc>
        <w:tc>
          <w:tcPr>
            <w:tcW w:w="2835" w:type="dxa"/>
          </w:tcPr>
          <w:p w14:paraId="5A9CE5BD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580" w:type="dxa"/>
          </w:tcPr>
          <w:p w14:paraId="5371A5D5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</w:tcPr>
          <w:p w14:paraId="6B3CDE5B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50F8D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17" w:type="dxa"/>
          </w:tcPr>
          <w:p w14:paraId="754D08A8">
            <w:pPr>
              <w:pStyle w:val="10"/>
              <w:spacing w:before="66"/>
              <w:ind w:left="13" w:right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9.</w:t>
            </w:r>
          </w:p>
        </w:tc>
        <w:tc>
          <w:tcPr>
            <w:tcW w:w="2835" w:type="dxa"/>
          </w:tcPr>
          <w:p w14:paraId="2F5898DA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580" w:type="dxa"/>
          </w:tcPr>
          <w:p w14:paraId="4982A5EA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</w:tcPr>
          <w:p w14:paraId="6CB7F988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20DCB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17" w:type="dxa"/>
          </w:tcPr>
          <w:p w14:paraId="5C6102F2">
            <w:pPr>
              <w:pStyle w:val="10"/>
              <w:spacing w:before="66"/>
              <w:ind w:left="11" w:right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10.</w:t>
            </w:r>
          </w:p>
        </w:tc>
        <w:tc>
          <w:tcPr>
            <w:tcW w:w="2835" w:type="dxa"/>
          </w:tcPr>
          <w:p w14:paraId="0AFBF246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580" w:type="dxa"/>
          </w:tcPr>
          <w:p w14:paraId="1D508A2F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</w:tcPr>
          <w:p w14:paraId="5A0F79D2"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 w14:paraId="7045DA33">
      <w:pPr>
        <w:pStyle w:val="6"/>
        <w:spacing w:before="55"/>
        <w:rPr>
          <w:rFonts w:ascii="Trebuchet MS"/>
          <w:b/>
        </w:rPr>
      </w:pPr>
    </w:p>
    <w:p w14:paraId="78123321">
      <w:pPr>
        <w:pStyle w:val="6"/>
        <w:tabs>
          <w:tab w:val="left" w:pos="6158"/>
          <w:tab w:val="left" w:pos="10402"/>
        </w:tabs>
        <w:ind w:right="72"/>
        <w:jc w:val="right"/>
      </w:pPr>
      <w:r>
        <w:rPr>
          <w:spacing w:val="-2"/>
          <w:w w:val="125"/>
        </w:rPr>
        <w:t>Кандидат</w:t>
      </w:r>
      <w:r>
        <w:rPr>
          <w:u w:val="single"/>
        </w:rPr>
        <w:tab/>
      </w:r>
      <w:r>
        <w:rPr>
          <w:spacing w:val="-10"/>
          <w:w w:val="155"/>
        </w:rPr>
        <w:t>/</w:t>
      </w:r>
      <w:r>
        <w:rPr>
          <w:u w:val="single"/>
        </w:rPr>
        <w:tab/>
      </w:r>
    </w:p>
    <w:p w14:paraId="1B8AF5A9">
      <w:pPr>
        <w:tabs>
          <w:tab w:val="left" w:pos="7931"/>
        </w:tabs>
        <w:spacing w:before="77"/>
        <w:ind w:left="2172" w:right="0" w:firstLine="0"/>
        <w:jc w:val="left"/>
        <w:rPr>
          <w:sz w:val="20"/>
        </w:rPr>
      </w:pPr>
      <w:r>
        <w:rPr>
          <w:w w:val="105"/>
          <w:sz w:val="20"/>
        </w:rPr>
        <w:t>(фамилия,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имя,</w:t>
      </w:r>
      <w:r>
        <w:rPr>
          <w:spacing w:val="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отчество)</w:t>
      </w:r>
      <w:r>
        <w:rPr>
          <w:sz w:val="20"/>
        </w:rPr>
        <w:tab/>
      </w:r>
      <w:r>
        <w:rPr>
          <w:spacing w:val="-2"/>
          <w:w w:val="110"/>
          <w:sz w:val="20"/>
        </w:rPr>
        <w:t>(подпись)</w:t>
      </w:r>
    </w:p>
    <w:p w14:paraId="464C7DCE">
      <w:pPr>
        <w:pStyle w:val="6"/>
        <w:spacing w:before="186"/>
        <w:rPr>
          <w:sz w:val="20"/>
        </w:rPr>
      </w:pPr>
    </w:p>
    <w:p w14:paraId="1140D0EB">
      <w:pPr>
        <w:pStyle w:val="6"/>
        <w:tabs>
          <w:tab w:val="left" w:pos="2560"/>
          <w:tab w:val="left" w:pos="4341"/>
          <w:tab w:val="left" w:pos="5056"/>
        </w:tabs>
        <w:ind w:right="9"/>
        <w:jc w:val="right"/>
      </w:pPr>
      <w:r>
        <w:rPr>
          <w:w w:val="105"/>
        </w:rPr>
        <w:t>Дата</w:t>
      </w:r>
      <w:r>
        <w:rPr>
          <w:spacing w:val="26"/>
          <w:w w:val="105"/>
        </w:rPr>
        <w:t xml:space="preserve"> </w:t>
      </w:r>
      <w:r>
        <w:rPr>
          <w:w w:val="105"/>
        </w:rPr>
        <w:t>подачи</w:t>
      </w:r>
      <w:r>
        <w:rPr>
          <w:spacing w:val="26"/>
          <w:w w:val="105"/>
        </w:rPr>
        <w:t xml:space="preserve"> </w:t>
      </w: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w w:val="110"/>
        </w:rPr>
        <w:t xml:space="preserve">» </w:t>
      </w:r>
      <w:r>
        <w:rPr>
          <w:u w:val="single"/>
        </w:rPr>
        <w:tab/>
      </w:r>
      <w:r>
        <w:rPr>
          <w:spacing w:val="-5"/>
          <w:w w:val="110"/>
        </w:rPr>
        <w:t>20</w:t>
      </w:r>
      <w:r>
        <w:rPr>
          <w:u w:val="single"/>
        </w:rPr>
        <w:tab/>
      </w:r>
      <w:r>
        <w:rPr>
          <w:spacing w:val="-5"/>
          <w:w w:val="110"/>
        </w:rPr>
        <w:t>г.</w:t>
      </w:r>
    </w:p>
    <w:p w14:paraId="4279A7CB">
      <w:pPr>
        <w:pStyle w:val="6"/>
        <w:spacing w:after="0"/>
        <w:jc w:val="right"/>
        <w:sectPr>
          <w:headerReference r:id="rId9" w:type="default"/>
          <w:footerReference r:id="rId10" w:type="default"/>
          <w:pgSz w:w="11910" w:h="16840"/>
          <w:pgMar w:top="980" w:right="708" w:bottom="880" w:left="708" w:header="670" w:footer="700" w:gutter="0"/>
          <w:pgNumType w:start="8"/>
          <w:cols w:space="720" w:num="1"/>
        </w:sectPr>
      </w:pPr>
    </w:p>
    <w:p w14:paraId="28C39F99">
      <w:pPr>
        <w:pStyle w:val="6"/>
      </w:pPr>
    </w:p>
    <w:p w14:paraId="0FF2730D">
      <w:pPr>
        <w:pStyle w:val="6"/>
        <w:spacing w:before="152"/>
      </w:pPr>
    </w:p>
    <w:p w14:paraId="5BC38892">
      <w:pPr>
        <w:pStyle w:val="3"/>
      </w:pPr>
      <w:r>
        <w:rPr>
          <w:w w:val="105"/>
        </w:rPr>
        <w:t>Избирательная</w:t>
      </w:r>
      <w:r>
        <w:rPr>
          <w:spacing w:val="75"/>
          <w:w w:val="110"/>
        </w:rPr>
        <w:t xml:space="preserve"> </w:t>
      </w:r>
      <w:r>
        <w:rPr>
          <w:spacing w:val="-2"/>
          <w:w w:val="110"/>
        </w:rPr>
        <w:t>комиссия</w:t>
      </w:r>
    </w:p>
    <w:p w14:paraId="6990B7FE">
      <w:pPr>
        <w:pStyle w:val="6"/>
        <w:rPr>
          <w:rFonts w:ascii="Trebuchet MS"/>
          <w:b/>
          <w:sz w:val="20"/>
        </w:rPr>
      </w:pPr>
    </w:p>
    <w:p w14:paraId="508C5414">
      <w:pPr>
        <w:pStyle w:val="6"/>
        <w:rPr>
          <w:rFonts w:ascii="Trebuchet MS"/>
          <w:b/>
          <w:sz w:val="20"/>
        </w:rPr>
      </w:pPr>
    </w:p>
    <w:p w14:paraId="61EC751D">
      <w:pPr>
        <w:pStyle w:val="6"/>
        <w:spacing w:before="23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177165</wp:posOffset>
                </wp:positionV>
                <wp:extent cx="6616065" cy="1270"/>
                <wp:effectExtent l="0" t="0" r="0" b="0"/>
                <wp:wrapTopAndBottom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6065">
                              <a:moveTo>
                                <a:pt x="0" y="0"/>
                              </a:moveTo>
                              <a:lnTo>
                                <a:pt x="6615938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26" o:spt="100" style="position:absolute;left:0pt;margin-left:35.95pt;margin-top:13.95pt;height:0.1pt;width:520.95pt;mso-position-horizontal-relative:page;mso-wrap-distance-bottom:0pt;mso-wrap-distance-top:0pt;z-index:-251612160;mso-width-relative:page;mso-height-relative:page;" filled="f" stroked="t" coordsize="6616065,1" o:gfxdata="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wyahK1wAAAAkBAAAPAAAA&#10;AAAAAAEAIAAAACIAAABkcnMvZG93bnJldi54bWxQSwECFAAUAAAACACHTuJAG2E2oxYCAAB9BAAA&#10;DgAAAAAAAAABACAAAAAmAQAAZHJzL2Uyb0RvYy54bWxQSwUGAAAAAAYABgBZAQAArgUAAAAA&#10;" path="m0,0l6615938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1193A45">
      <w:pPr>
        <w:spacing w:before="90"/>
        <w:ind w:left="20" w:right="20" w:firstLine="0"/>
        <w:jc w:val="center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общеобразовательной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организации)</w:t>
      </w:r>
    </w:p>
    <w:p w14:paraId="4A875C67">
      <w:pPr>
        <w:pStyle w:val="6"/>
        <w:rPr>
          <w:sz w:val="20"/>
        </w:rPr>
      </w:pPr>
    </w:p>
    <w:p w14:paraId="6C5F1B69">
      <w:pPr>
        <w:pStyle w:val="6"/>
        <w:rPr>
          <w:sz w:val="20"/>
        </w:rPr>
      </w:pPr>
    </w:p>
    <w:p w14:paraId="0AF6A2A3">
      <w:pPr>
        <w:pStyle w:val="6"/>
        <w:spacing w:before="1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222885</wp:posOffset>
                </wp:positionV>
                <wp:extent cx="6616065" cy="1270"/>
                <wp:effectExtent l="0" t="0" r="0" b="0"/>
                <wp:wrapTopAndBottom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6065">
                              <a:moveTo>
                                <a:pt x="0" y="0"/>
                              </a:moveTo>
                              <a:lnTo>
                                <a:pt x="6615938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26" o:spt="100" style="position:absolute;left:0pt;margin-left:36pt;margin-top:17.55pt;height:0.1pt;width:520.95pt;mso-position-horizontal-relative:page;mso-wrap-distance-bottom:0pt;mso-wrap-distance-top:0pt;z-index:-251612160;mso-width-relative:page;mso-height-relative:page;" filled="f" stroked="t" coordsize="6616065,1" o:gfxdata="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/334U1wAAAAkBAAAPAAAA&#10;AAAAAAEAIAAAACIAAABkcnMvZG93bnJldi54bWxQSwECFAAUAAAACACHTuJAEU1cEhYCAAB9BAAA&#10;DgAAAAAAAAABACAAAAAmAQAAZHJzL2Uyb0RvYy54bWxQSwUGAAAAAAYABgBZAQAArgUAAAAA&#10;" path="m0,0l6615938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7C0973D">
      <w:pPr>
        <w:spacing w:before="91"/>
        <w:ind w:left="20" w:right="20" w:firstLine="0"/>
        <w:jc w:val="center"/>
        <w:rPr>
          <w:sz w:val="20"/>
        </w:rPr>
      </w:pPr>
      <w:r>
        <w:rPr>
          <w:w w:val="110"/>
          <w:sz w:val="20"/>
        </w:rPr>
        <w:t>(регион,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район,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город,</w:t>
      </w:r>
      <w:r>
        <w:rPr>
          <w:spacing w:val="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поселение)</w:t>
      </w:r>
    </w:p>
    <w:p w14:paraId="7A874E5E">
      <w:pPr>
        <w:pStyle w:val="6"/>
        <w:spacing w:before="171"/>
        <w:rPr>
          <w:sz w:val="20"/>
        </w:rPr>
      </w:pPr>
    </w:p>
    <w:p w14:paraId="3FCC4AC9">
      <w:pPr>
        <w:pStyle w:val="2"/>
      </w:pPr>
      <w:r>
        <w:rPr>
          <w:spacing w:val="-2"/>
          <w:w w:val="115"/>
        </w:rPr>
        <w:t>ПОСТАНОВЛЕНИЕ</w:t>
      </w:r>
    </w:p>
    <w:p w14:paraId="52D81294">
      <w:pPr>
        <w:pStyle w:val="6"/>
        <w:tabs>
          <w:tab w:val="left" w:pos="840"/>
          <w:tab w:val="left" w:pos="2962"/>
          <w:tab w:val="left" w:pos="3935"/>
          <w:tab w:val="left" w:pos="9232"/>
          <w:tab w:val="left" w:pos="10466"/>
        </w:tabs>
        <w:spacing w:before="365"/>
        <w:jc w:val="center"/>
      </w:pP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w w:val="105"/>
        </w:rPr>
        <w:t xml:space="preserve">»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20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года</w:t>
      </w:r>
      <w:r>
        <w:tab/>
      </w:r>
      <w:r>
        <w:rPr>
          <w:w w:val="105"/>
        </w:rPr>
        <w:t xml:space="preserve">№ </w:t>
      </w:r>
      <w:r>
        <w:rPr>
          <w:u w:val="single"/>
        </w:rPr>
        <w:tab/>
      </w:r>
    </w:p>
    <w:p w14:paraId="0B5D3AEC">
      <w:pPr>
        <w:pStyle w:val="6"/>
      </w:pPr>
    </w:p>
    <w:p w14:paraId="3C66B196">
      <w:pPr>
        <w:pStyle w:val="6"/>
        <w:spacing w:before="54"/>
      </w:pPr>
    </w:p>
    <w:p w14:paraId="09FB7AE9">
      <w:pPr>
        <w:pStyle w:val="3"/>
        <w:tabs>
          <w:tab w:val="left" w:pos="10346"/>
        </w:tabs>
        <w:ind w:left="12" w:right="0"/>
        <w:jc w:val="left"/>
      </w:pPr>
      <w:r>
        <w:rPr>
          <w:w w:val="110"/>
        </w:rPr>
        <w:t xml:space="preserve">О регистрации </w:t>
      </w:r>
      <w:r>
        <w:rPr>
          <w:u w:val="single"/>
        </w:rPr>
        <w:tab/>
      </w:r>
    </w:p>
    <w:p w14:paraId="5F00B8B2">
      <w:pPr>
        <w:spacing w:before="74"/>
        <w:ind w:left="1998" w:right="0" w:firstLine="0"/>
        <w:jc w:val="center"/>
        <w:rPr>
          <w:sz w:val="20"/>
        </w:rPr>
      </w:pPr>
      <w:r>
        <w:rPr>
          <w:w w:val="105"/>
          <w:sz w:val="20"/>
        </w:rPr>
        <w:t>(Ф.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И.</w:t>
      </w:r>
      <w:r>
        <w:rPr>
          <w:spacing w:val="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О.)</w:t>
      </w:r>
    </w:p>
    <w:p w14:paraId="3796F626">
      <w:pPr>
        <w:pStyle w:val="6"/>
        <w:rPr>
          <w:sz w:val="20"/>
        </w:rPr>
      </w:pPr>
    </w:p>
    <w:p w14:paraId="700403D3">
      <w:pPr>
        <w:pStyle w:val="6"/>
        <w:spacing w:before="31"/>
        <w:rPr>
          <w:sz w:val="20"/>
        </w:rPr>
      </w:pPr>
    </w:p>
    <w:p w14:paraId="5E41B5D1">
      <w:pPr>
        <w:tabs>
          <w:tab w:val="left" w:pos="5033"/>
          <w:tab w:val="left" w:pos="9325"/>
        </w:tabs>
        <w:spacing w:before="0" w:line="242" w:lineRule="auto"/>
        <w:ind w:left="12" w:right="74" w:firstLine="0"/>
        <w:jc w:val="left"/>
        <w:rPr>
          <w:sz w:val="20"/>
        </w:rPr>
      </w:pPr>
      <w:r>
        <w:rPr>
          <w:w w:val="110"/>
          <w:sz w:val="28"/>
        </w:rPr>
        <w:t xml:space="preserve">кандидата на должность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w w:val="110"/>
          <w:sz w:val="28"/>
        </w:rPr>
        <w:t>органа ученического самоуправления.</w:t>
      </w:r>
      <w:r>
        <w:rPr>
          <w:sz w:val="28"/>
        </w:rPr>
        <w:tab/>
      </w:r>
      <w:r>
        <w:rPr>
          <w:w w:val="110"/>
          <w:sz w:val="20"/>
        </w:rPr>
        <w:t>(наименование должности)</w:t>
      </w:r>
    </w:p>
    <w:p w14:paraId="5F7AF3A1">
      <w:pPr>
        <w:pStyle w:val="6"/>
        <w:spacing w:before="316"/>
      </w:pPr>
    </w:p>
    <w:p w14:paraId="4F3E2AC0">
      <w:pPr>
        <w:pStyle w:val="6"/>
        <w:tabs>
          <w:tab w:val="left" w:pos="10480"/>
        </w:tabs>
        <w:ind w:left="578"/>
      </w:pPr>
      <w:r>
        <w:rPr>
          <w:w w:val="110"/>
        </w:rPr>
        <w:t>По</w:t>
      </w:r>
      <w:r>
        <w:rPr>
          <w:spacing w:val="15"/>
          <w:w w:val="110"/>
        </w:rPr>
        <w:t xml:space="preserve"> </w:t>
      </w:r>
      <w:r>
        <w:rPr>
          <w:w w:val="110"/>
        </w:rPr>
        <w:t>результатам</w:t>
      </w:r>
      <w:r>
        <w:rPr>
          <w:spacing w:val="15"/>
          <w:w w:val="110"/>
        </w:rPr>
        <w:t xml:space="preserve"> </w:t>
      </w:r>
      <w:r>
        <w:rPr>
          <w:w w:val="110"/>
        </w:rPr>
        <w:t>проверки</w:t>
      </w:r>
      <w:r>
        <w:rPr>
          <w:spacing w:val="15"/>
          <w:w w:val="110"/>
        </w:rPr>
        <w:t xml:space="preserve"> </w:t>
      </w:r>
      <w:r>
        <w:rPr>
          <w:w w:val="110"/>
        </w:rPr>
        <w:t>подписей,</w:t>
      </w:r>
      <w:r>
        <w:rPr>
          <w:spacing w:val="15"/>
          <w:w w:val="110"/>
        </w:rPr>
        <w:t xml:space="preserve"> </w:t>
      </w:r>
      <w:r>
        <w:rPr>
          <w:w w:val="110"/>
        </w:rPr>
        <w:t>собранных</w:t>
      </w:r>
      <w:r>
        <w:rPr>
          <w:spacing w:val="15"/>
          <w:w w:val="110"/>
        </w:rPr>
        <w:t xml:space="preserve"> </w:t>
      </w:r>
      <w:r>
        <w:rPr>
          <w:w w:val="110"/>
        </w:rPr>
        <w:t>кандидатом</w:t>
      </w:r>
      <w:r>
        <w:rPr>
          <w:spacing w:val="10"/>
          <w:w w:val="110"/>
        </w:rPr>
        <w:t xml:space="preserve"> </w:t>
      </w:r>
      <w:r>
        <w:rPr>
          <w:u w:val="single"/>
        </w:rPr>
        <w:tab/>
      </w:r>
    </w:p>
    <w:p w14:paraId="638B65C1">
      <w:pPr>
        <w:pStyle w:val="6"/>
        <w:tabs>
          <w:tab w:val="left" w:pos="5306"/>
        </w:tabs>
        <w:spacing w:before="3" w:line="547" w:lineRule="auto"/>
        <w:ind w:left="11" w:right="32"/>
      </w:pP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(Ф. И. О.), избирательная комиссия </w:t>
      </w:r>
      <w:r>
        <w:rPr>
          <w:spacing w:val="-2"/>
          <w:w w:val="105"/>
        </w:rPr>
        <w:t>ПОСТАНОВЛЯЕТ:</w:t>
      </w:r>
    </w:p>
    <w:p w14:paraId="32C2B948">
      <w:pPr>
        <w:pStyle w:val="9"/>
        <w:numPr>
          <w:ilvl w:val="0"/>
          <w:numId w:val="2"/>
        </w:numPr>
        <w:tabs>
          <w:tab w:val="left" w:pos="398"/>
          <w:tab w:val="left" w:pos="3300"/>
          <w:tab w:val="left" w:pos="3684"/>
          <w:tab w:val="left" w:pos="8595"/>
          <w:tab w:val="left" w:pos="8807"/>
          <w:tab w:val="left" w:pos="9469"/>
          <w:tab w:val="left" w:pos="9972"/>
        </w:tabs>
        <w:spacing w:before="0" w:after="0" w:line="242" w:lineRule="auto"/>
        <w:ind w:left="11" w:right="7" w:firstLine="0"/>
        <w:jc w:val="left"/>
        <w:rPr>
          <w:sz w:val="28"/>
        </w:rPr>
      </w:pPr>
      <w:r>
        <w:rPr>
          <w:spacing w:val="-2"/>
          <w:w w:val="110"/>
          <w:sz w:val="28"/>
        </w:rPr>
        <w:t>Зарегистрировать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pacing w:val="-4"/>
          <w:w w:val="110"/>
          <w:sz w:val="28"/>
        </w:rPr>
        <w:t>(Ф.</w:t>
      </w:r>
      <w:r>
        <w:rPr>
          <w:sz w:val="28"/>
        </w:rPr>
        <w:tab/>
      </w:r>
      <w:r>
        <w:rPr>
          <w:spacing w:val="-6"/>
          <w:w w:val="110"/>
          <w:sz w:val="28"/>
        </w:rPr>
        <w:t>И.</w:t>
      </w:r>
      <w:r>
        <w:rPr>
          <w:sz w:val="28"/>
        </w:rPr>
        <w:tab/>
      </w:r>
      <w:r>
        <w:rPr>
          <w:spacing w:val="-4"/>
          <w:w w:val="110"/>
          <w:sz w:val="28"/>
        </w:rPr>
        <w:t xml:space="preserve">О.), </w:t>
      </w:r>
      <w:r>
        <w:rPr>
          <w:w w:val="110"/>
          <w:sz w:val="28"/>
        </w:rPr>
        <w:t>обучающегося</w:t>
      </w:r>
      <w:r>
        <w:rPr>
          <w:spacing w:val="70"/>
          <w:w w:val="11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класса,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качестве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кандидата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59"/>
          <w:w w:val="110"/>
          <w:sz w:val="28"/>
        </w:rPr>
        <w:t xml:space="preserve"> </w:t>
      </w:r>
      <w:r>
        <w:rPr>
          <w:w w:val="110"/>
          <w:sz w:val="28"/>
        </w:rPr>
        <w:t>должность</w:t>
      </w:r>
    </w:p>
    <w:p w14:paraId="6DF3AD16">
      <w:pPr>
        <w:pStyle w:val="6"/>
        <w:tabs>
          <w:tab w:val="left" w:pos="3257"/>
          <w:tab w:val="left" w:pos="3498"/>
          <w:tab w:val="left" w:pos="4741"/>
          <w:tab w:val="left" w:pos="6981"/>
          <w:tab w:val="left" w:pos="9654"/>
          <w:tab w:val="left" w:pos="10323"/>
        </w:tabs>
        <w:ind w:left="11"/>
      </w:pPr>
      <w:r>
        <w:rPr>
          <w:u w:val="single"/>
        </w:rPr>
        <w:tab/>
      </w:r>
      <w:r>
        <w:tab/>
      </w:r>
      <w:r>
        <w:rPr>
          <w:spacing w:val="-2"/>
          <w:w w:val="110"/>
        </w:rPr>
        <w:t>органа</w:t>
      </w:r>
      <w:r>
        <w:tab/>
      </w:r>
      <w:r>
        <w:rPr>
          <w:spacing w:val="-2"/>
          <w:w w:val="110"/>
        </w:rPr>
        <w:t>ученического</w:t>
      </w:r>
      <w:r>
        <w:tab/>
      </w:r>
      <w:r>
        <w:rPr>
          <w:spacing w:val="-2"/>
          <w:w w:val="110"/>
        </w:rPr>
        <w:t>самоуправления</w:t>
      </w:r>
      <w:r>
        <w:tab/>
      </w:r>
      <w:r>
        <w:rPr>
          <w:spacing w:val="-10"/>
          <w:w w:val="110"/>
        </w:rPr>
        <w:t>«</w:t>
      </w:r>
      <w:r>
        <w:rPr>
          <w:u w:val="single"/>
        </w:rPr>
        <w:tab/>
      </w:r>
      <w:r>
        <w:rPr>
          <w:spacing w:val="-10"/>
          <w:w w:val="105"/>
        </w:rPr>
        <w:t>»</w:t>
      </w:r>
    </w:p>
    <w:p w14:paraId="61781A12">
      <w:pPr>
        <w:pStyle w:val="6"/>
        <w:tabs>
          <w:tab w:val="left" w:pos="2403"/>
          <w:tab w:val="left" w:pos="3375"/>
          <w:tab w:val="left" w:pos="5127"/>
          <w:tab w:val="left" w:pos="6826"/>
        </w:tabs>
        <w:spacing w:before="1"/>
        <w:ind w:left="11"/>
      </w:pPr>
      <w:r>
        <w:rPr>
          <w:u w:val="single"/>
        </w:rPr>
        <w:tab/>
      </w:r>
      <w:r>
        <w:t xml:space="preserve"> </w:t>
      </w:r>
      <w:r>
        <w:rPr>
          <w:w w:val="110"/>
        </w:rPr>
        <w:t>20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года в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часов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минут.</w:t>
      </w:r>
    </w:p>
    <w:p w14:paraId="5894C70E">
      <w:pPr>
        <w:pStyle w:val="9"/>
        <w:numPr>
          <w:ilvl w:val="0"/>
          <w:numId w:val="2"/>
        </w:numPr>
        <w:tabs>
          <w:tab w:val="left" w:pos="334"/>
          <w:tab w:val="left" w:pos="5742"/>
        </w:tabs>
        <w:spacing w:before="116" w:after="0" w:line="242" w:lineRule="auto"/>
        <w:ind w:left="11" w:right="6" w:firstLine="0"/>
        <w:jc w:val="left"/>
        <w:rPr>
          <w:sz w:val="28"/>
        </w:rPr>
      </w:pPr>
      <w:r>
        <w:rPr>
          <w:w w:val="110"/>
          <w:sz w:val="28"/>
        </w:rPr>
        <w:t xml:space="preserve">Выдать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w w:val="110"/>
          <w:sz w:val="28"/>
        </w:rPr>
        <w:t>(Ф. И. О.) копию постановления о регистрации.</w:t>
      </w:r>
    </w:p>
    <w:p w14:paraId="20AFE39D">
      <w:pPr>
        <w:pStyle w:val="6"/>
      </w:pPr>
    </w:p>
    <w:p w14:paraId="29A6A0D2">
      <w:pPr>
        <w:pStyle w:val="6"/>
        <w:spacing w:before="55"/>
      </w:pPr>
    </w:p>
    <w:p w14:paraId="4FEDD068">
      <w:pPr>
        <w:pStyle w:val="6"/>
        <w:spacing w:before="1"/>
        <w:ind w:left="11"/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5028565</wp:posOffset>
                </wp:positionH>
                <wp:positionV relativeFrom="paragraph">
                  <wp:posOffset>186690</wp:posOffset>
                </wp:positionV>
                <wp:extent cx="2061210" cy="1270"/>
                <wp:effectExtent l="0" t="0" r="0" b="0"/>
                <wp:wrapNone/>
                <wp:docPr id="58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1210">
                              <a:moveTo>
                                <a:pt x="0" y="0"/>
                              </a:moveTo>
                              <a:lnTo>
                                <a:pt x="2060702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8" o:spid="_x0000_s1026" o:spt="100" style="position:absolute;left:0pt;margin-left:395.95pt;margin-top:14.7pt;height:0.1pt;width:162.3pt;mso-position-horizontal-relative:page;z-index:251666432;mso-width-relative:page;mso-height-relative:page;" filled="f" stroked="t" coordsize="2061210,1" o:gfxdata="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x/gS9cAAAAKAQAADwAAAAAA&#10;AAABACAAAAAiAAAAZHJzL2Rvd25yZXYueG1sUEsBAhQAFAAAAAgAh07iQGwq3ugUAgAAfQQAAA4A&#10;AAAAAAAAAQAgAAAAJgEAAGRycy9lMm9Eb2MueG1sUEsFBgAAAAAGAAYAWQEAAKwFAAAAAA==&#10;" path="m0,0l2060702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05"/>
        </w:rPr>
        <w:t>Председатель</w:t>
      </w:r>
      <w:r>
        <w:rPr>
          <w:spacing w:val="56"/>
          <w:w w:val="105"/>
        </w:rPr>
        <w:t xml:space="preserve"> </w:t>
      </w:r>
      <w:r>
        <w:rPr>
          <w:spacing w:val="-5"/>
          <w:w w:val="105"/>
        </w:rPr>
        <w:t>ИК</w:t>
      </w:r>
    </w:p>
    <w:p w14:paraId="2569F0EA">
      <w:pPr>
        <w:pStyle w:val="6"/>
      </w:pPr>
    </w:p>
    <w:p w14:paraId="182800E9">
      <w:pPr>
        <w:pStyle w:val="6"/>
        <w:spacing w:before="58"/>
      </w:pPr>
    </w:p>
    <w:p w14:paraId="3AAD1DA8">
      <w:pPr>
        <w:pStyle w:val="6"/>
        <w:ind w:left="11"/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5028565</wp:posOffset>
                </wp:positionH>
                <wp:positionV relativeFrom="paragraph">
                  <wp:posOffset>186690</wp:posOffset>
                </wp:positionV>
                <wp:extent cx="2061210" cy="1270"/>
                <wp:effectExtent l="0" t="0" r="0" b="0"/>
                <wp:wrapNone/>
                <wp:docPr id="59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1210">
                              <a:moveTo>
                                <a:pt x="0" y="0"/>
                              </a:moveTo>
                              <a:lnTo>
                                <a:pt x="2060702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9" o:spid="_x0000_s1026" o:spt="100" style="position:absolute;left:0pt;margin-left:395.95pt;margin-top:14.7pt;height:0.1pt;width:162.3pt;mso-position-horizontal-relative:page;z-index:251667456;mso-width-relative:page;mso-height-relative:page;" filled="f" stroked="t" coordsize="2061210,1" o:gfxdata="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cf4EvXAAAACgEAAA8AAAAA&#10;AAAAAQAgAAAAIgAAAGRycy9kb3ducmV2LnhtbFBLAQIUABQAAAAIAIdO4kBmBrRZFQIAAH0EAAAO&#10;AAAAAAAAAAEAIAAAACYBAABkcnMvZTJvRG9jLnhtbFBLBQYAAAAABgAGAFkBAACtBQAAAAA=&#10;" path="m0,0l2060702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10"/>
        </w:rPr>
        <w:t>Секретарь</w:t>
      </w:r>
      <w:r>
        <w:rPr>
          <w:spacing w:val="-5"/>
          <w:w w:val="110"/>
        </w:rPr>
        <w:t xml:space="preserve"> ИК</w:t>
      </w:r>
    </w:p>
    <w:p w14:paraId="09B5D970">
      <w:pPr>
        <w:pStyle w:val="6"/>
        <w:spacing w:after="0"/>
        <w:sectPr>
          <w:headerReference r:id="rId11" w:type="default"/>
          <w:footerReference r:id="rId12" w:type="default"/>
          <w:pgSz w:w="11910" w:h="16840"/>
          <w:pgMar w:top="980" w:right="708" w:bottom="880" w:left="708" w:header="670" w:footer="700" w:gutter="0"/>
          <w:cols w:space="720" w:num="1"/>
        </w:sectPr>
      </w:pPr>
    </w:p>
    <w:p w14:paraId="4981336E">
      <w:pPr>
        <w:pStyle w:val="6"/>
        <w:spacing w:before="231"/>
      </w:pPr>
    </w:p>
    <w:p w14:paraId="72EF2D0E">
      <w:pPr>
        <w:pStyle w:val="3"/>
      </w:pPr>
      <w:r>
        <w:rPr>
          <w:w w:val="105"/>
        </w:rPr>
        <w:t>Избирательная</w:t>
      </w:r>
      <w:r>
        <w:rPr>
          <w:spacing w:val="75"/>
          <w:w w:val="110"/>
        </w:rPr>
        <w:t xml:space="preserve"> </w:t>
      </w:r>
      <w:r>
        <w:rPr>
          <w:spacing w:val="-2"/>
          <w:w w:val="110"/>
        </w:rPr>
        <w:t>комиссия</w:t>
      </w:r>
    </w:p>
    <w:p w14:paraId="2513FCB1">
      <w:pPr>
        <w:pStyle w:val="6"/>
        <w:rPr>
          <w:rFonts w:ascii="Trebuchet MS"/>
          <w:b/>
          <w:sz w:val="20"/>
        </w:rPr>
      </w:pPr>
    </w:p>
    <w:p w14:paraId="10BF6352">
      <w:pPr>
        <w:pStyle w:val="6"/>
        <w:rPr>
          <w:rFonts w:ascii="Trebuchet MS"/>
          <w:b/>
          <w:sz w:val="20"/>
        </w:rPr>
      </w:pPr>
    </w:p>
    <w:p w14:paraId="5790E1C0">
      <w:pPr>
        <w:pStyle w:val="6"/>
        <w:spacing w:before="22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176530</wp:posOffset>
                </wp:positionV>
                <wp:extent cx="6614160" cy="1270"/>
                <wp:effectExtent l="0" t="0" r="0" b="0"/>
                <wp:wrapTopAndBottom/>
                <wp:docPr id="62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4159">
                              <a:moveTo>
                                <a:pt x="0" y="0"/>
                              </a:moveTo>
                              <a:lnTo>
                                <a:pt x="6614053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2" o:spid="_x0000_s1026" o:spt="100" style="position:absolute;left:0pt;margin-left:35.95pt;margin-top:13.9pt;height:0.1pt;width:520.8pt;mso-position-horizontal-relative:page;mso-wrap-distance-bottom:0pt;mso-wrap-distance-top:0pt;z-index:-251611136;mso-width-relative:page;mso-height-relative:page;" filled="f" stroked="t" coordsize="6614159,1" o:gfxdata="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DDAbrZAAAACQEAAA8A&#10;AAAAAAAAAQAgAAAAIgAAAGRycy9kb3ducmV2LnhtbFBLAQIUABQAAAAIAIdO4kAw1HMDFgIAAH0E&#10;AAAOAAAAAAAAAAEAIAAAACgBAABkcnMvZTJvRG9jLnhtbFBLBQYAAAAABgAGAFkBAACwBQAAAAA=&#10;" path="m0,0l6614053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3B8FD81">
      <w:pPr>
        <w:spacing w:before="90"/>
        <w:ind w:left="20" w:right="20" w:firstLine="0"/>
        <w:jc w:val="center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общеобразовательной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организации)</w:t>
      </w:r>
    </w:p>
    <w:p w14:paraId="04E6BF33">
      <w:pPr>
        <w:pStyle w:val="6"/>
        <w:rPr>
          <w:sz w:val="20"/>
        </w:rPr>
      </w:pPr>
    </w:p>
    <w:p w14:paraId="34D0F119">
      <w:pPr>
        <w:pStyle w:val="6"/>
        <w:rPr>
          <w:sz w:val="20"/>
        </w:rPr>
      </w:pPr>
    </w:p>
    <w:p w14:paraId="7EDFF373">
      <w:pPr>
        <w:pStyle w:val="6"/>
        <w:spacing w:before="1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222885</wp:posOffset>
                </wp:positionV>
                <wp:extent cx="6614160" cy="1270"/>
                <wp:effectExtent l="0" t="0" r="0" b="0"/>
                <wp:wrapTopAndBottom/>
                <wp:docPr id="63" name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4159">
                              <a:moveTo>
                                <a:pt x="0" y="0"/>
                              </a:moveTo>
                              <a:lnTo>
                                <a:pt x="6614053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3" o:spid="_x0000_s1026" o:spt="100" style="position:absolute;left:0pt;margin-left:36pt;margin-top:17.55pt;height:0.1pt;width:520.8pt;mso-position-horizontal-relative:page;mso-wrap-distance-bottom:0pt;mso-wrap-distance-top:0pt;z-index:-251611136;mso-width-relative:page;mso-height-relative:page;" filled="f" stroked="t" coordsize="6614159,1" o:gfxdata="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adN1u2AAAAAkBAAAPAAAA&#10;AAAAAAEAIAAAACIAAABkcnMvZG93bnJldi54bWxQSwECFAAUAAAACACHTuJAOvgZshUCAAB9BAAA&#10;DgAAAAAAAAABACAAAAAnAQAAZHJzL2Uyb0RvYy54bWxQSwUGAAAAAAYABgBZAQAArgUAAAAA&#10;" path="m0,0l6614053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FB27754">
      <w:pPr>
        <w:spacing w:before="91"/>
        <w:ind w:left="20" w:right="20" w:firstLine="0"/>
        <w:jc w:val="center"/>
        <w:rPr>
          <w:sz w:val="20"/>
        </w:rPr>
      </w:pPr>
      <w:r>
        <w:rPr>
          <w:w w:val="110"/>
          <w:sz w:val="20"/>
        </w:rPr>
        <w:t>(регион,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район,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город,</w:t>
      </w:r>
      <w:r>
        <w:rPr>
          <w:spacing w:val="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поселение)</w:t>
      </w:r>
    </w:p>
    <w:p w14:paraId="7070512C">
      <w:pPr>
        <w:pStyle w:val="6"/>
        <w:spacing w:before="171"/>
        <w:rPr>
          <w:sz w:val="20"/>
        </w:rPr>
      </w:pPr>
    </w:p>
    <w:p w14:paraId="63C2C9AA">
      <w:pPr>
        <w:pStyle w:val="2"/>
      </w:pPr>
      <w:r>
        <w:rPr>
          <w:spacing w:val="-2"/>
          <w:w w:val="115"/>
        </w:rPr>
        <w:t>ПОСТАНОВЛЕНИЕ</w:t>
      </w:r>
    </w:p>
    <w:p w14:paraId="0A518CED">
      <w:pPr>
        <w:pStyle w:val="6"/>
        <w:tabs>
          <w:tab w:val="left" w:pos="839"/>
          <w:tab w:val="left" w:pos="2962"/>
          <w:tab w:val="left" w:pos="3935"/>
          <w:tab w:val="left" w:pos="9170"/>
          <w:tab w:val="left" w:pos="10404"/>
        </w:tabs>
        <w:spacing w:before="365"/>
        <w:ind w:right="58"/>
        <w:jc w:val="center"/>
      </w:pP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w w:val="105"/>
        </w:rPr>
        <w:t xml:space="preserve">»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20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года</w:t>
      </w:r>
      <w:r>
        <w:tab/>
      </w:r>
      <w:r>
        <w:rPr>
          <w:w w:val="105"/>
        </w:rPr>
        <w:t xml:space="preserve">№ </w:t>
      </w:r>
      <w:r>
        <w:rPr>
          <w:u w:val="single"/>
        </w:rPr>
        <w:tab/>
      </w:r>
    </w:p>
    <w:p w14:paraId="5BCD437E">
      <w:pPr>
        <w:pStyle w:val="6"/>
        <w:spacing w:before="233"/>
      </w:pPr>
    </w:p>
    <w:p w14:paraId="5A2A4AB0">
      <w:pPr>
        <w:pStyle w:val="6"/>
        <w:tabs>
          <w:tab w:val="left" w:pos="9900"/>
        </w:tabs>
        <w:ind w:right="7"/>
        <w:jc w:val="right"/>
      </w:pPr>
      <w:r>
        <w:rPr>
          <w:w w:val="110"/>
        </w:rPr>
        <w:t xml:space="preserve">Об отказе в регистрации </w:t>
      </w:r>
      <w:r>
        <w:rPr>
          <w:u w:val="single"/>
        </w:rPr>
        <w:tab/>
      </w:r>
    </w:p>
    <w:p w14:paraId="71DD7F01">
      <w:pPr>
        <w:spacing w:before="77"/>
        <w:ind w:left="6972" w:right="0" w:firstLine="0"/>
        <w:jc w:val="left"/>
        <w:rPr>
          <w:sz w:val="20"/>
        </w:rPr>
      </w:pPr>
      <w:r>
        <w:rPr>
          <w:w w:val="105"/>
          <w:sz w:val="20"/>
        </w:rPr>
        <w:t>(Ф.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И.</w:t>
      </w:r>
      <w:r>
        <w:rPr>
          <w:spacing w:val="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О.)</w:t>
      </w:r>
    </w:p>
    <w:p w14:paraId="3F92C66F">
      <w:pPr>
        <w:pStyle w:val="6"/>
        <w:tabs>
          <w:tab w:val="left" w:pos="9397"/>
        </w:tabs>
        <w:spacing w:before="77"/>
        <w:ind w:right="77"/>
        <w:jc w:val="right"/>
      </w:pP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235585</wp:posOffset>
                </wp:positionV>
                <wp:extent cx="3688080" cy="1270"/>
                <wp:effectExtent l="0" t="0" r="0" b="0"/>
                <wp:wrapNone/>
                <wp:docPr id="64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8079">
                              <a:moveTo>
                                <a:pt x="0" y="0"/>
                              </a:moveTo>
                              <a:lnTo>
                                <a:pt x="3687572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4" o:spid="_x0000_s1026" o:spt="100" style="position:absolute;left:0pt;margin-left:215.5pt;margin-top:18.55pt;height:0.1pt;width:290.4pt;mso-position-horizontal-relative:page;z-index:251668480;mso-width-relative:page;mso-height-relative:page;" filled="f" stroked="t" coordsize="3688079,1" o:gfxdata="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rGBGf1AAAAAoBAAAPAAAAAAAA&#10;AAEAIAAAACIAAABkcnMvZG93bnJldi54bWxQSwECFAAUAAAACACHTuJAFQFAXRYCAAB9BAAADgAA&#10;AAAAAAABACAAAAAjAQAAZHJzL2Uyb0RvYy54bWxQSwUGAAAAAAYABgBZAQAAqwUAAAAA&#10;" path="m0,0l3687572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10"/>
        </w:rPr>
        <w:t>кандидата</w:t>
      </w:r>
      <w:r>
        <w:rPr>
          <w:spacing w:val="-16"/>
          <w:w w:val="110"/>
        </w:rPr>
        <w:t xml:space="preserve"> </w:t>
      </w:r>
      <w:r>
        <w:rPr>
          <w:w w:val="110"/>
        </w:rPr>
        <w:t>на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должность</w:t>
      </w:r>
      <w:r>
        <w:tab/>
      </w:r>
      <w:r>
        <w:rPr>
          <w:spacing w:val="-2"/>
          <w:w w:val="110"/>
        </w:rPr>
        <w:t>органа</w:t>
      </w:r>
    </w:p>
    <w:p w14:paraId="189BE2DA">
      <w:pPr>
        <w:spacing w:before="76"/>
        <w:ind w:left="5052" w:right="0" w:firstLine="0"/>
        <w:jc w:val="left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должности)</w:t>
      </w:r>
    </w:p>
    <w:p w14:paraId="0C2ABAA8">
      <w:pPr>
        <w:pStyle w:val="6"/>
        <w:spacing w:before="77"/>
        <w:ind w:left="12"/>
      </w:pPr>
      <w:r>
        <w:rPr>
          <w:w w:val="110"/>
        </w:rPr>
        <w:t>ученического</w:t>
      </w:r>
      <w:r>
        <w:rPr>
          <w:spacing w:val="57"/>
          <w:w w:val="110"/>
        </w:rPr>
        <w:t xml:space="preserve"> </w:t>
      </w:r>
      <w:r>
        <w:rPr>
          <w:spacing w:val="-2"/>
          <w:w w:val="110"/>
        </w:rPr>
        <w:t>самоуправления.</w:t>
      </w:r>
    </w:p>
    <w:p w14:paraId="151B63A2">
      <w:pPr>
        <w:pStyle w:val="6"/>
        <w:spacing w:before="233"/>
      </w:pPr>
    </w:p>
    <w:p w14:paraId="6AE8EF0F">
      <w:pPr>
        <w:pStyle w:val="6"/>
        <w:ind w:left="578"/>
        <w:jc w:val="both"/>
      </w:pP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6454140</wp:posOffset>
                </wp:positionH>
                <wp:positionV relativeFrom="paragraph">
                  <wp:posOffset>186690</wp:posOffset>
                </wp:positionV>
                <wp:extent cx="650875" cy="1270"/>
                <wp:effectExtent l="0" t="0" r="0" b="0"/>
                <wp:wrapNone/>
                <wp:docPr id="65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">
                              <a:moveTo>
                                <a:pt x="0" y="0"/>
                              </a:moveTo>
                              <a:lnTo>
                                <a:pt x="650748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5" o:spid="_x0000_s1026" o:spt="100" style="position:absolute;left:0pt;margin-left:508.2pt;margin-top:14.7pt;height:0.1pt;width:51.25pt;mso-position-horizontal-relative:page;z-index:251669504;mso-width-relative:page;mso-height-relative:page;" filled="f" stroked="t" coordsize="650875,1" o:gfxdata="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OarF1gAAAAsBAAAPAAAAAAAA&#10;AAEAIAAAACIAAABkcnMvZG93bnJldi54bWxQSwECFAAUAAAACACHTuJAyPCJCRQCAAB6BAAADgAA&#10;AAAAAAABACAAAAAlAQAAZHJzL2Uyb0RvYy54bWxQSwUGAAAAAAYABgBZAQAAqwUAAAAA&#10;" path="m0,0l650748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10"/>
        </w:rPr>
        <w:t>В</w:t>
      </w:r>
      <w:r>
        <w:rPr>
          <w:spacing w:val="78"/>
          <w:w w:val="110"/>
        </w:rPr>
        <w:t xml:space="preserve"> </w:t>
      </w:r>
      <w:r>
        <w:rPr>
          <w:w w:val="110"/>
        </w:rPr>
        <w:t>результате</w:t>
      </w:r>
      <w:r>
        <w:rPr>
          <w:spacing w:val="78"/>
          <w:w w:val="110"/>
        </w:rPr>
        <w:t xml:space="preserve"> </w:t>
      </w:r>
      <w:r>
        <w:rPr>
          <w:w w:val="110"/>
        </w:rPr>
        <w:t>проверки</w:t>
      </w:r>
      <w:r>
        <w:rPr>
          <w:spacing w:val="78"/>
          <w:w w:val="110"/>
        </w:rPr>
        <w:t xml:space="preserve"> </w:t>
      </w:r>
      <w:r>
        <w:rPr>
          <w:w w:val="110"/>
        </w:rPr>
        <w:t>подписей,</w:t>
      </w:r>
      <w:r>
        <w:rPr>
          <w:spacing w:val="78"/>
          <w:w w:val="110"/>
        </w:rPr>
        <w:t xml:space="preserve"> </w:t>
      </w:r>
      <w:r>
        <w:rPr>
          <w:w w:val="110"/>
        </w:rPr>
        <w:t>собранных</w:t>
      </w:r>
      <w:r>
        <w:rPr>
          <w:spacing w:val="78"/>
          <w:w w:val="110"/>
        </w:rPr>
        <w:t xml:space="preserve"> </w:t>
      </w:r>
      <w:r>
        <w:rPr>
          <w:spacing w:val="-2"/>
          <w:w w:val="110"/>
        </w:rPr>
        <w:t>кандидатом</w:t>
      </w:r>
    </w:p>
    <w:p w14:paraId="1F17F7B0">
      <w:pPr>
        <w:pStyle w:val="6"/>
        <w:tabs>
          <w:tab w:val="left" w:pos="4583"/>
          <w:tab w:val="left" w:pos="5989"/>
        </w:tabs>
        <w:spacing w:before="3" w:line="242" w:lineRule="auto"/>
        <w:ind w:left="12" w:right="6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w w:val="110"/>
        </w:rPr>
        <w:t xml:space="preserve">(Ф. И. О.), избирательная ко- миссия установила, что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(</w:t>
      </w:r>
      <w:r>
        <w:rPr>
          <w:spacing w:val="80"/>
          <w:w w:val="110"/>
          <w:u w:val="single"/>
        </w:rPr>
        <w:t xml:space="preserve">   </w:t>
      </w:r>
      <w:r>
        <w:rPr>
          <w:w w:val="110"/>
        </w:rPr>
        <w:t>%) подписей избирателей собраны с нарушениями, что составляет более 50% от числа собранных подпи- сей, на основании чего школьная избирательная комиссия</w:t>
      </w:r>
    </w:p>
    <w:p w14:paraId="7C0B920D">
      <w:pPr>
        <w:pStyle w:val="6"/>
        <w:spacing w:before="84"/>
      </w:pPr>
    </w:p>
    <w:p w14:paraId="6A634FC0">
      <w:pPr>
        <w:spacing w:before="0"/>
        <w:ind w:left="12" w:right="0" w:firstLine="0"/>
        <w:jc w:val="left"/>
        <w:rPr>
          <w:sz w:val="28"/>
        </w:rPr>
      </w:pPr>
      <w:r>
        <w:rPr>
          <w:spacing w:val="-2"/>
          <w:w w:val="105"/>
          <w:sz w:val="28"/>
        </w:rPr>
        <w:t>ПОСТАНОВЛЯЕТ:</w:t>
      </w:r>
    </w:p>
    <w:p w14:paraId="30DC5D34">
      <w:pPr>
        <w:pStyle w:val="6"/>
        <w:spacing w:before="88"/>
      </w:pPr>
    </w:p>
    <w:p w14:paraId="74CE7A28">
      <w:pPr>
        <w:pStyle w:val="6"/>
        <w:tabs>
          <w:tab w:val="left" w:pos="9901"/>
        </w:tabs>
        <w:ind w:right="6"/>
        <w:jc w:val="right"/>
      </w:pPr>
      <w:r>
        <w:rPr>
          <w:w w:val="110"/>
        </w:rPr>
        <w:t>Отказать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регистрации</w:t>
      </w:r>
      <w:r>
        <w:rPr>
          <w:spacing w:val="40"/>
          <w:w w:val="110"/>
        </w:rPr>
        <w:t xml:space="preserve"> </w:t>
      </w:r>
      <w:r>
        <w:rPr>
          <w:w w:val="110"/>
        </w:rPr>
        <w:t>кандидату</w:t>
      </w:r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должность</w:t>
      </w:r>
      <w:r>
        <w:rPr>
          <w:spacing w:val="51"/>
          <w:w w:val="110"/>
        </w:rPr>
        <w:t xml:space="preserve"> </w:t>
      </w:r>
      <w:r>
        <w:rPr>
          <w:u w:val="single"/>
        </w:rPr>
        <w:tab/>
      </w:r>
    </w:p>
    <w:p w14:paraId="62267B01">
      <w:pPr>
        <w:pStyle w:val="6"/>
        <w:tabs>
          <w:tab w:val="left" w:pos="3415"/>
          <w:tab w:val="left" w:pos="10468"/>
        </w:tabs>
        <w:spacing w:before="3"/>
        <w:ind w:right="6"/>
        <w:jc w:val="right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>
          <w:w w:val="110"/>
        </w:rPr>
        <w:t>органа</w:t>
      </w:r>
      <w:r>
        <w:rPr>
          <w:spacing w:val="80"/>
          <w:w w:val="150"/>
        </w:rPr>
        <w:t xml:space="preserve"> </w:t>
      </w:r>
      <w:r>
        <w:rPr>
          <w:w w:val="110"/>
        </w:rPr>
        <w:t>ученического</w:t>
      </w:r>
      <w:r>
        <w:rPr>
          <w:spacing w:val="80"/>
          <w:w w:val="150"/>
        </w:rPr>
        <w:t xml:space="preserve"> </w:t>
      </w:r>
      <w:r>
        <w:rPr>
          <w:w w:val="110"/>
        </w:rPr>
        <w:t>самоуправления</w:t>
      </w:r>
      <w:r>
        <w:rPr>
          <w:spacing w:val="119"/>
          <w:w w:val="110"/>
        </w:rPr>
        <w:t xml:space="preserve"> </w:t>
      </w:r>
      <w:r>
        <w:rPr>
          <w:u w:val="single"/>
        </w:rPr>
        <w:tab/>
      </w:r>
    </w:p>
    <w:p w14:paraId="226929A2">
      <w:pPr>
        <w:pStyle w:val="6"/>
        <w:tabs>
          <w:tab w:val="left" w:pos="6319"/>
        </w:tabs>
        <w:spacing w:before="3"/>
        <w:ind w:right="7"/>
        <w:jc w:val="right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>
          <w:w w:val="105"/>
        </w:rPr>
        <w:t>(Ф.</w:t>
      </w:r>
      <w:r>
        <w:rPr>
          <w:spacing w:val="80"/>
          <w:w w:val="150"/>
        </w:rPr>
        <w:t xml:space="preserve"> </w:t>
      </w:r>
      <w:r>
        <w:rPr>
          <w:w w:val="105"/>
        </w:rPr>
        <w:t>И.</w:t>
      </w:r>
      <w:r>
        <w:rPr>
          <w:spacing w:val="80"/>
          <w:w w:val="150"/>
        </w:rPr>
        <w:t xml:space="preserve"> </w:t>
      </w:r>
      <w:r>
        <w:rPr>
          <w:w w:val="105"/>
        </w:rPr>
        <w:t>О.),</w:t>
      </w:r>
      <w:r>
        <w:rPr>
          <w:spacing w:val="80"/>
          <w:w w:val="150"/>
        </w:rPr>
        <w:t xml:space="preserve"> </w:t>
      </w:r>
      <w:r>
        <w:rPr>
          <w:w w:val="105"/>
        </w:rPr>
        <w:t>обучающемуся</w:t>
      </w:r>
    </w:p>
    <w:p w14:paraId="26F11413">
      <w:pPr>
        <w:pStyle w:val="6"/>
        <w:tabs>
          <w:tab w:val="left" w:pos="2232"/>
        </w:tabs>
        <w:spacing w:before="3"/>
        <w:ind w:left="12"/>
      </w:pPr>
      <w:r>
        <w:rPr>
          <w:u w:val="single"/>
        </w:rPr>
        <w:tab/>
      </w:r>
      <w:r>
        <w:t xml:space="preserve"> </w:t>
      </w:r>
      <w:r>
        <w:rPr>
          <w:w w:val="105"/>
        </w:rPr>
        <w:t>класса.</w:t>
      </w:r>
    </w:p>
    <w:p w14:paraId="0DD2FE63">
      <w:pPr>
        <w:pStyle w:val="6"/>
      </w:pPr>
    </w:p>
    <w:p w14:paraId="7AE97A4D">
      <w:pPr>
        <w:pStyle w:val="6"/>
      </w:pPr>
    </w:p>
    <w:p w14:paraId="352F931D">
      <w:pPr>
        <w:pStyle w:val="6"/>
        <w:spacing w:before="174"/>
      </w:pPr>
    </w:p>
    <w:p w14:paraId="5A43F50D">
      <w:pPr>
        <w:pStyle w:val="6"/>
        <w:ind w:left="12"/>
      </w:pP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186690</wp:posOffset>
                </wp:positionV>
                <wp:extent cx="1735455" cy="1270"/>
                <wp:effectExtent l="0" t="0" r="0" b="0"/>
                <wp:wrapNone/>
                <wp:docPr id="66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5455">
                              <a:moveTo>
                                <a:pt x="0" y="0"/>
                              </a:moveTo>
                              <a:lnTo>
                                <a:pt x="1735328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6" o:spid="_x0000_s1026" o:spt="100" style="position:absolute;left:0pt;margin-left:422pt;margin-top:14.7pt;height:0.1pt;width:136.65pt;mso-position-horizontal-relative:page;z-index:251669504;mso-width-relative:page;mso-height-relative:page;" filled="f" stroked="t" coordsize="1735455,1" o:gfxdata="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BlJVrXAAAACgEAAA8AAAAA&#10;AAAAAQAgAAAAIgAAAGRycy9kb3ducmV2LnhtbFBLAQIUABQAAAAIAIdO4kC+elkUFQIAAH0EAAAO&#10;AAAAAAAAAAEAIAAAACYBAABkcnMvZTJvRG9jLnhtbFBLBQYAAAAABgAGAFkBAACtBQAAAAA=&#10;" path="m0,0l1735328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05"/>
        </w:rPr>
        <w:t>Председатель</w:t>
      </w:r>
      <w:r>
        <w:rPr>
          <w:spacing w:val="56"/>
          <w:w w:val="105"/>
        </w:rPr>
        <w:t xml:space="preserve"> </w:t>
      </w:r>
      <w:r>
        <w:rPr>
          <w:spacing w:val="-5"/>
          <w:w w:val="105"/>
        </w:rPr>
        <w:t>ИК</w:t>
      </w:r>
    </w:p>
    <w:p w14:paraId="1C6BC762">
      <w:pPr>
        <w:pStyle w:val="6"/>
        <w:spacing w:before="87"/>
      </w:pPr>
    </w:p>
    <w:p w14:paraId="322D35FA">
      <w:pPr>
        <w:pStyle w:val="6"/>
        <w:ind w:left="12"/>
      </w:pP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186690</wp:posOffset>
                </wp:positionV>
                <wp:extent cx="1735455" cy="1270"/>
                <wp:effectExtent l="0" t="0" r="0" b="0"/>
                <wp:wrapNone/>
                <wp:docPr id="67" name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5455">
                              <a:moveTo>
                                <a:pt x="0" y="0"/>
                              </a:moveTo>
                              <a:lnTo>
                                <a:pt x="1735328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7" o:spid="_x0000_s1026" o:spt="100" style="position:absolute;left:0pt;margin-left:422pt;margin-top:14.7pt;height:0.1pt;width:136.65pt;mso-position-horizontal-relative:page;z-index:251670528;mso-width-relative:page;mso-height-relative:page;" filled="f" stroked="t" coordsize="1735455,1" o:gfxdata="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BlJVrXAAAACgEAAA8AAAAA&#10;AAAAAQAgAAAAIgAAAGRycy9kb3ducmV2LnhtbFBLAQIUABQAAAAIAIdO4kC0VjOlFQIAAH0EAAAO&#10;AAAAAAAAAAEAIAAAACYBAABkcnMvZTJvRG9jLnhtbFBLBQYAAAAABgAGAFkBAACtBQAAAAA=&#10;" path="m0,0l1735328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10"/>
        </w:rPr>
        <w:t>Секретарь</w:t>
      </w:r>
      <w:r>
        <w:rPr>
          <w:spacing w:val="-5"/>
          <w:w w:val="110"/>
        </w:rPr>
        <w:t xml:space="preserve"> ИК</w:t>
      </w:r>
    </w:p>
    <w:p w14:paraId="5E059F35">
      <w:pPr>
        <w:pStyle w:val="6"/>
        <w:spacing w:after="0"/>
        <w:sectPr>
          <w:headerReference r:id="rId13" w:type="default"/>
          <w:footerReference r:id="rId14" w:type="default"/>
          <w:pgSz w:w="11910" w:h="16840"/>
          <w:pgMar w:top="980" w:right="708" w:bottom="880" w:left="708" w:header="670" w:footer="700" w:gutter="0"/>
          <w:cols w:space="720" w:num="1"/>
        </w:sectPr>
      </w:pPr>
    </w:p>
    <w:p w14:paraId="75B76C01">
      <w:pPr>
        <w:pStyle w:val="6"/>
        <w:spacing w:before="231"/>
      </w:pPr>
    </w:p>
    <w:p w14:paraId="76F8062E">
      <w:pPr>
        <w:pStyle w:val="3"/>
        <w:ind w:left="23"/>
      </w:pPr>
      <w:r>
        <w:rPr>
          <w:w w:val="105"/>
        </w:rPr>
        <w:t>Избирательная</w:t>
      </w:r>
      <w:r>
        <w:rPr>
          <w:spacing w:val="75"/>
          <w:w w:val="110"/>
        </w:rPr>
        <w:t xml:space="preserve"> </w:t>
      </w:r>
      <w:r>
        <w:rPr>
          <w:spacing w:val="-2"/>
          <w:w w:val="110"/>
        </w:rPr>
        <w:t>комиссия</w:t>
      </w:r>
    </w:p>
    <w:p w14:paraId="45340E9C">
      <w:pPr>
        <w:pStyle w:val="6"/>
        <w:rPr>
          <w:rFonts w:ascii="Trebuchet MS"/>
          <w:b/>
          <w:sz w:val="20"/>
        </w:rPr>
      </w:pPr>
    </w:p>
    <w:p w14:paraId="6F713734">
      <w:pPr>
        <w:pStyle w:val="6"/>
        <w:rPr>
          <w:rFonts w:ascii="Trebuchet MS"/>
          <w:b/>
          <w:sz w:val="20"/>
        </w:rPr>
      </w:pPr>
    </w:p>
    <w:p w14:paraId="2200E68A">
      <w:pPr>
        <w:pStyle w:val="6"/>
        <w:spacing w:before="22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176530</wp:posOffset>
                </wp:positionV>
                <wp:extent cx="6614160" cy="1270"/>
                <wp:effectExtent l="0" t="0" r="0" b="0"/>
                <wp:wrapTopAndBottom/>
                <wp:docPr id="70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4159">
                              <a:moveTo>
                                <a:pt x="0" y="0"/>
                              </a:moveTo>
                              <a:lnTo>
                                <a:pt x="6614053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0" o:spid="_x0000_s1026" o:spt="100" style="position:absolute;left:0pt;margin-left:36pt;margin-top:13.9pt;height:0.1pt;width:520.8pt;mso-position-horizontal-relative:page;mso-wrap-distance-bottom:0pt;mso-wrap-distance-top:0pt;z-index:-251610112;mso-width-relative:page;mso-height-relative:page;" filled="f" stroked="t" coordsize="6614159,1" o:gfxdata="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NO7822QAAAAkBAAAPAAAA&#10;AAAAAAEAIAAAACIAAABkcnMvZG93bnJldi54bWxQSwECFAAUAAAACACHTuJAVwmyWhQCAAB9BAAA&#10;DgAAAAAAAAABACAAAAAoAQAAZHJzL2Uyb0RvYy54bWxQSwUGAAAAAAYABgBZAQAArgUAAAAA&#10;" path="m0,0l6614053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A8AAD31">
      <w:pPr>
        <w:spacing w:before="90"/>
        <w:ind w:left="20" w:right="20" w:firstLine="0"/>
        <w:jc w:val="center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общеобразовательной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организации)</w:t>
      </w:r>
    </w:p>
    <w:p w14:paraId="08093D8F">
      <w:pPr>
        <w:pStyle w:val="6"/>
        <w:rPr>
          <w:sz w:val="20"/>
        </w:rPr>
      </w:pPr>
    </w:p>
    <w:p w14:paraId="79036FA1">
      <w:pPr>
        <w:pStyle w:val="6"/>
        <w:rPr>
          <w:sz w:val="20"/>
        </w:rPr>
      </w:pPr>
    </w:p>
    <w:p w14:paraId="7D2B2A8C">
      <w:pPr>
        <w:pStyle w:val="6"/>
        <w:spacing w:before="1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222885</wp:posOffset>
                </wp:positionV>
                <wp:extent cx="6614160" cy="1270"/>
                <wp:effectExtent l="0" t="0" r="0" b="0"/>
                <wp:wrapTopAndBottom/>
                <wp:docPr id="71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4159">
                              <a:moveTo>
                                <a:pt x="0" y="0"/>
                              </a:moveTo>
                              <a:lnTo>
                                <a:pt x="6614053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1" o:spid="_x0000_s1026" o:spt="100" style="position:absolute;left:0pt;margin-left:36pt;margin-top:17.55pt;height:0.1pt;width:520.8pt;mso-position-horizontal-relative:page;mso-wrap-distance-bottom:0pt;mso-wrap-distance-top:0pt;z-index:-251610112;mso-width-relative:page;mso-height-relative:page;" filled="f" stroked="t" coordsize="6614159,1" o:gfxdata="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nTdbtgAAAAJAQAADwAA&#10;AAAAAAABACAAAAAiAAAAZHJzL2Rvd25yZXYueG1sUEsBAhQAFAAAAAgAh07iQF0l2OsWAgAAfQQA&#10;AA4AAAAAAAAAAQAgAAAAJwEAAGRycy9lMm9Eb2MueG1sUEsFBgAAAAAGAAYAWQEAAK8FAAAAAA==&#10;" path="m0,0l6614053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7649C96">
      <w:pPr>
        <w:spacing w:before="91"/>
        <w:ind w:left="20" w:right="20" w:firstLine="0"/>
        <w:jc w:val="center"/>
        <w:rPr>
          <w:sz w:val="20"/>
        </w:rPr>
      </w:pPr>
      <w:r>
        <w:rPr>
          <w:w w:val="110"/>
          <w:sz w:val="20"/>
        </w:rPr>
        <w:t>(регион,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район,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город,</w:t>
      </w:r>
      <w:r>
        <w:rPr>
          <w:spacing w:val="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поселение)</w:t>
      </w:r>
    </w:p>
    <w:p w14:paraId="2BB87913">
      <w:pPr>
        <w:pStyle w:val="6"/>
        <w:spacing w:before="171"/>
        <w:rPr>
          <w:sz w:val="20"/>
        </w:rPr>
      </w:pPr>
    </w:p>
    <w:p w14:paraId="1812C4AC">
      <w:pPr>
        <w:pStyle w:val="2"/>
      </w:pPr>
      <w:r>
        <w:rPr>
          <w:spacing w:val="-2"/>
          <w:w w:val="115"/>
        </w:rPr>
        <w:t>ПОСТАНОВЛЕНИЕ</w:t>
      </w:r>
    </w:p>
    <w:p w14:paraId="7E72DFA6">
      <w:pPr>
        <w:pStyle w:val="6"/>
        <w:tabs>
          <w:tab w:val="left" w:pos="839"/>
          <w:tab w:val="left" w:pos="2962"/>
          <w:tab w:val="left" w:pos="3935"/>
          <w:tab w:val="left" w:pos="9170"/>
          <w:tab w:val="left" w:pos="10404"/>
        </w:tabs>
        <w:spacing w:before="365"/>
        <w:ind w:right="58"/>
        <w:jc w:val="center"/>
      </w:pP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w w:val="105"/>
        </w:rPr>
        <w:t xml:space="preserve">»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20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года</w:t>
      </w:r>
      <w:r>
        <w:tab/>
      </w:r>
      <w:r>
        <w:rPr>
          <w:w w:val="105"/>
        </w:rPr>
        <w:t xml:space="preserve">№ </w:t>
      </w:r>
      <w:r>
        <w:rPr>
          <w:u w:val="single"/>
        </w:rPr>
        <w:tab/>
      </w:r>
    </w:p>
    <w:p w14:paraId="24D7F836">
      <w:pPr>
        <w:pStyle w:val="6"/>
        <w:spacing w:before="233"/>
      </w:pPr>
    </w:p>
    <w:p w14:paraId="05BCB564">
      <w:pPr>
        <w:pStyle w:val="6"/>
        <w:tabs>
          <w:tab w:val="left" w:pos="9901"/>
        </w:tabs>
        <w:ind w:right="7"/>
        <w:jc w:val="right"/>
      </w:pPr>
      <w:r>
        <w:rPr>
          <w:w w:val="110"/>
        </w:rPr>
        <w:t xml:space="preserve">Об отмене регистрации </w:t>
      </w:r>
      <w:r>
        <w:rPr>
          <w:u w:val="single"/>
        </w:rPr>
        <w:tab/>
      </w:r>
    </w:p>
    <w:p w14:paraId="0A614837">
      <w:pPr>
        <w:spacing w:before="77"/>
        <w:ind w:left="6612" w:right="0" w:firstLine="0"/>
        <w:jc w:val="left"/>
        <w:rPr>
          <w:sz w:val="20"/>
        </w:rPr>
      </w:pPr>
      <w:r>
        <w:rPr>
          <w:w w:val="105"/>
          <w:sz w:val="20"/>
        </w:rPr>
        <w:t>(Ф.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И.</w:t>
      </w:r>
      <w:r>
        <w:rPr>
          <w:spacing w:val="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О.)</w:t>
      </w:r>
    </w:p>
    <w:p w14:paraId="53C96567">
      <w:pPr>
        <w:pStyle w:val="6"/>
        <w:tabs>
          <w:tab w:val="left" w:pos="9313"/>
        </w:tabs>
        <w:spacing w:before="77"/>
        <w:ind w:right="74"/>
        <w:jc w:val="right"/>
      </w:pPr>
      <w:r>
        <w:rPr>
          <w:w w:val="110"/>
        </w:rPr>
        <w:t xml:space="preserve">кандидата на должность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органа</w:t>
      </w:r>
    </w:p>
    <w:p w14:paraId="44E9237B">
      <w:pPr>
        <w:spacing w:before="76"/>
        <w:ind w:left="5112" w:right="0" w:firstLine="0"/>
        <w:jc w:val="left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должности)</w:t>
      </w:r>
    </w:p>
    <w:p w14:paraId="377DD043">
      <w:pPr>
        <w:pStyle w:val="6"/>
        <w:spacing w:before="77"/>
        <w:ind w:left="12"/>
      </w:pPr>
      <w:r>
        <w:rPr>
          <w:w w:val="110"/>
        </w:rPr>
        <w:t>ученического</w:t>
      </w:r>
      <w:r>
        <w:rPr>
          <w:spacing w:val="57"/>
          <w:w w:val="110"/>
        </w:rPr>
        <w:t xml:space="preserve"> </w:t>
      </w:r>
      <w:r>
        <w:rPr>
          <w:spacing w:val="-2"/>
          <w:w w:val="110"/>
        </w:rPr>
        <w:t>самоуправления.</w:t>
      </w:r>
    </w:p>
    <w:p w14:paraId="33067F6A">
      <w:pPr>
        <w:pStyle w:val="6"/>
        <w:spacing w:before="233"/>
      </w:pPr>
    </w:p>
    <w:p w14:paraId="7BA4052E">
      <w:pPr>
        <w:pStyle w:val="6"/>
        <w:tabs>
          <w:tab w:val="left" w:pos="10480"/>
        </w:tabs>
        <w:spacing w:line="242" w:lineRule="auto"/>
        <w:ind w:left="12" w:right="7" w:firstLine="567"/>
        <w:jc w:val="both"/>
      </w:pP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основании</w:t>
      </w:r>
      <w:r>
        <w:rPr>
          <w:spacing w:val="40"/>
          <w:w w:val="110"/>
        </w:rPr>
        <w:t xml:space="preserve"> </w:t>
      </w:r>
      <w:r>
        <w:rPr>
          <w:w w:val="110"/>
        </w:rPr>
        <w:t>заявления</w:t>
      </w:r>
      <w:r>
        <w:rPr>
          <w:spacing w:val="80"/>
          <w:w w:val="11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(Ф. И. О. заявителя) на следующие нарушения при проведении агита- ции: </w:t>
      </w:r>
      <w:r>
        <w:rPr>
          <w:u w:val="single"/>
        </w:rPr>
        <w:tab/>
      </w:r>
    </w:p>
    <w:p w14:paraId="136BB8DA">
      <w:pPr>
        <w:pStyle w:val="6"/>
        <w:spacing w:before="3"/>
      </w:pPr>
    </w:p>
    <w:p w14:paraId="1716BF91">
      <w:pPr>
        <w:pStyle w:val="6"/>
        <w:tabs>
          <w:tab w:val="left" w:pos="5135"/>
          <w:tab w:val="left" w:pos="6003"/>
          <w:tab w:val="left" w:pos="10480"/>
        </w:tabs>
        <w:spacing w:line="242" w:lineRule="auto"/>
        <w:ind w:left="12" w:right="7"/>
        <w:jc w:val="both"/>
      </w:pP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-15875</wp:posOffset>
                </wp:positionV>
                <wp:extent cx="6646545" cy="1270"/>
                <wp:effectExtent l="0" t="0" r="0" b="0"/>
                <wp:wrapNone/>
                <wp:docPr id="72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545">
                              <a:moveTo>
                                <a:pt x="0" y="0"/>
                              </a:moveTo>
                              <a:lnTo>
                                <a:pt x="6646164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2" o:spid="_x0000_s1026" o:spt="100" style="position:absolute;left:0pt;margin-left:36pt;margin-top:-1.25pt;height:0.1pt;width:523.35pt;mso-position-horizontal-relative:page;z-index:251671552;mso-width-relative:page;mso-height-relative:page;" filled="f" stroked="t" coordsize="6646545,1" o:gfxdata="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exIC/XAAAACQEAAA8AAAAA&#10;AAAAAQAgAAAAIgAAAGRycy9kb3ducmV2LnhtbFBLAQIUABQAAAAIAIdO4kA34GojFQIAAH0EAAAO&#10;AAAAAAAAAAEAIAAAACYBAABkcnMvZTJvRG9jLnhtbFBLBQYAAAAABgAGAFkBAACtBQAAAAA=&#10;" path="m0,0l6646164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u w:val="single"/>
        </w:rPr>
        <w:tab/>
      </w:r>
      <w:r>
        <w:rPr>
          <w:w w:val="110"/>
        </w:rPr>
        <w:t>, допущенные кандидатом на долж- ность</w:t>
      </w:r>
      <w:r>
        <w:rPr>
          <w:spacing w:val="145"/>
          <w:w w:val="11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органа ученического само- управления</w:t>
      </w:r>
      <w:r>
        <w:rPr>
          <w:spacing w:val="467"/>
          <w:w w:val="11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(Ф. И. О.). избирательная комиссия</w:t>
      </w:r>
    </w:p>
    <w:p w14:paraId="0AE5210A">
      <w:pPr>
        <w:pStyle w:val="6"/>
        <w:spacing w:before="84"/>
      </w:pPr>
    </w:p>
    <w:p w14:paraId="3ECB5EF5">
      <w:pPr>
        <w:spacing w:before="0"/>
        <w:ind w:left="12" w:right="0" w:firstLine="0"/>
        <w:jc w:val="left"/>
        <w:rPr>
          <w:sz w:val="28"/>
        </w:rPr>
      </w:pPr>
      <w:r>
        <w:rPr>
          <w:spacing w:val="-2"/>
          <w:w w:val="105"/>
          <w:sz w:val="28"/>
        </w:rPr>
        <w:t>ПОСТАНОВЛЯЕТ:</w:t>
      </w:r>
    </w:p>
    <w:p w14:paraId="12EB2FFB">
      <w:pPr>
        <w:pStyle w:val="6"/>
        <w:spacing w:before="88"/>
      </w:pPr>
    </w:p>
    <w:p w14:paraId="06C4B3E1">
      <w:pPr>
        <w:pStyle w:val="6"/>
        <w:tabs>
          <w:tab w:val="left" w:pos="9901"/>
        </w:tabs>
        <w:ind w:right="7"/>
        <w:jc w:val="right"/>
      </w:pPr>
      <w:r>
        <w:rPr>
          <w:w w:val="110"/>
        </w:rPr>
        <w:t xml:space="preserve">Отменить регистрацию кандидата на должность </w:t>
      </w:r>
      <w:r>
        <w:rPr>
          <w:u w:val="single"/>
        </w:rPr>
        <w:tab/>
      </w:r>
    </w:p>
    <w:p w14:paraId="1F14B0FD">
      <w:pPr>
        <w:pStyle w:val="6"/>
        <w:tabs>
          <w:tab w:val="left" w:pos="2732"/>
          <w:tab w:val="left" w:pos="10468"/>
        </w:tabs>
        <w:spacing w:before="3"/>
        <w:ind w:right="6"/>
        <w:jc w:val="right"/>
      </w:pPr>
      <w:r>
        <w:rPr>
          <w:u w:val="single"/>
        </w:rPr>
        <w:tab/>
      </w:r>
      <w:r>
        <w:rPr>
          <w:spacing w:val="40"/>
          <w:w w:val="110"/>
        </w:rPr>
        <w:t xml:space="preserve"> </w:t>
      </w:r>
      <w:r>
        <w:rPr>
          <w:w w:val="110"/>
        </w:rPr>
        <w:t>органа</w:t>
      </w:r>
      <w:r>
        <w:rPr>
          <w:spacing w:val="40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40"/>
          <w:w w:val="110"/>
        </w:rPr>
        <w:t xml:space="preserve"> </w:t>
      </w:r>
      <w:r>
        <w:rPr>
          <w:w w:val="110"/>
        </w:rPr>
        <w:t>самоуправления</w:t>
      </w:r>
      <w:r>
        <w:rPr>
          <w:spacing w:val="35"/>
          <w:w w:val="110"/>
        </w:rPr>
        <w:t xml:space="preserve"> </w:t>
      </w:r>
      <w:r>
        <w:rPr>
          <w:u w:val="single"/>
        </w:rPr>
        <w:tab/>
      </w:r>
    </w:p>
    <w:p w14:paraId="6C506DA2">
      <w:pPr>
        <w:pStyle w:val="6"/>
        <w:tabs>
          <w:tab w:val="left" w:pos="4281"/>
          <w:tab w:val="left" w:pos="9322"/>
        </w:tabs>
        <w:spacing w:before="3" w:line="657" w:lineRule="auto"/>
        <w:ind w:left="12" w:right="16"/>
        <w:jc w:val="both"/>
      </w:pP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5028565</wp:posOffset>
                </wp:positionH>
                <wp:positionV relativeFrom="paragraph">
                  <wp:posOffset>739140</wp:posOffset>
                </wp:positionV>
                <wp:extent cx="2061210" cy="1270"/>
                <wp:effectExtent l="0" t="0" r="0" b="0"/>
                <wp:wrapNone/>
                <wp:docPr id="73" name="Graphi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1210">
                              <a:moveTo>
                                <a:pt x="0" y="0"/>
                              </a:moveTo>
                              <a:lnTo>
                                <a:pt x="2060702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3" o:spid="_x0000_s1026" o:spt="100" style="position:absolute;left:0pt;margin-left:395.95pt;margin-top:58.2pt;height:0.1pt;width:162.3pt;mso-position-horizontal-relative:page;z-index:251672576;mso-width-relative:page;mso-height-relative:page;" filled="f" stroked="t" coordsize="2061210,1" o:gfxdata="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3xuvnYAAAADAEAAA8AAAAA&#10;AAAAAQAgAAAAIgAAAGRycy9kb3ducmV2LnhtbFBLAQIUABQAAAAIAIdO4kCBK69wFAIAAH0EAAAO&#10;AAAAAAAAAAEAIAAAACcBAABkcnMvZTJvRG9jLnhtbFBLBQYAAAAABgAGAFkBAACtBQAAAAA=&#10;" path="m0,0l2060702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(Ф. И. О.), обучающегося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класса. Председатель ИК</w:t>
      </w:r>
    </w:p>
    <w:p w14:paraId="74BB0CF0">
      <w:pPr>
        <w:pStyle w:val="6"/>
        <w:spacing w:line="314" w:lineRule="exact"/>
        <w:ind w:left="12"/>
      </w:pP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5028565</wp:posOffset>
                </wp:positionH>
                <wp:positionV relativeFrom="paragraph">
                  <wp:posOffset>184785</wp:posOffset>
                </wp:positionV>
                <wp:extent cx="2061210" cy="1270"/>
                <wp:effectExtent l="0" t="0" r="0" b="0"/>
                <wp:wrapNone/>
                <wp:docPr id="74" name="Graphic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1210">
                              <a:moveTo>
                                <a:pt x="0" y="0"/>
                              </a:moveTo>
                              <a:lnTo>
                                <a:pt x="2060702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4" o:spid="_x0000_s1026" o:spt="100" style="position:absolute;left:0pt;margin-left:395.95pt;margin-top:14.55pt;height:0.1pt;width:162.3pt;mso-position-horizontal-relative:page;z-index:251672576;mso-width-relative:page;mso-height-relative:page;" filled="f" stroked="t" coordsize="2061210,1" o:gfxdata="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3TyZvYAAAACgEAAA8AAAAA&#10;AAAAAQAgAAAAIgAAAGRycy9kb3ducmV2LnhtbFBLAQIUABQAAAAIAIdO4kA141vQFAIAAH0EAAAO&#10;AAAAAAAAAAEAIAAAACcBAABkcnMvZTJvRG9jLnhtbFBLBQYAAAAABgAGAFkBAACtBQAAAAA=&#10;" path="m0,0l2060702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10"/>
        </w:rPr>
        <w:t>Секретарь</w:t>
      </w:r>
      <w:r>
        <w:rPr>
          <w:spacing w:val="-5"/>
          <w:w w:val="110"/>
        </w:rPr>
        <w:t xml:space="preserve"> ИК</w:t>
      </w:r>
    </w:p>
    <w:p w14:paraId="484B5D1C">
      <w:pPr>
        <w:pStyle w:val="6"/>
        <w:spacing w:after="0" w:line="314" w:lineRule="exact"/>
        <w:sectPr>
          <w:headerReference r:id="rId15" w:type="default"/>
          <w:footerReference r:id="rId16" w:type="default"/>
          <w:pgSz w:w="11910" w:h="16840"/>
          <w:pgMar w:top="980" w:right="708" w:bottom="880" w:left="708" w:header="670" w:footer="700" w:gutter="0"/>
          <w:cols w:space="720" w:num="1"/>
        </w:sectPr>
      </w:pPr>
    </w:p>
    <w:p w14:paraId="67B30C19">
      <w:pPr>
        <w:spacing w:before="1"/>
        <w:ind w:left="5" w:right="0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на</w:t>
      </w:r>
      <w:r>
        <w:rPr>
          <w:rFonts w:ascii="Arial" w:hAnsi="Arial"/>
          <w:i/>
          <w:spacing w:val="-9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выборах</w:t>
      </w:r>
      <w:r>
        <w:rPr>
          <w:rFonts w:ascii="Arial" w:hAnsi="Arial"/>
          <w:i/>
          <w:spacing w:val="-9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председателя</w:t>
      </w:r>
      <w:r>
        <w:rPr>
          <w:rFonts w:ascii="Arial" w:hAnsi="Arial"/>
          <w:i/>
          <w:spacing w:val="-9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органа</w:t>
      </w:r>
      <w:r>
        <w:rPr>
          <w:rFonts w:ascii="Arial" w:hAnsi="Arial"/>
          <w:i/>
          <w:spacing w:val="-9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ученического</w:t>
      </w:r>
      <w:r>
        <w:rPr>
          <w:rFonts w:ascii="Arial" w:hAnsi="Arial"/>
          <w:i/>
          <w:spacing w:val="-9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самоуправления общеобразовательной организации</w:t>
      </w:r>
    </w:p>
    <w:p w14:paraId="0BC892C5">
      <w:pPr>
        <w:pStyle w:val="6"/>
        <w:spacing w:before="273"/>
        <w:rPr>
          <w:rFonts w:ascii="Arial"/>
          <w:i/>
        </w:rPr>
      </w:pPr>
    </w:p>
    <w:p w14:paraId="7687C40D">
      <w:pPr>
        <w:pStyle w:val="2"/>
        <w:spacing w:before="0"/>
        <w:ind w:left="15"/>
      </w:pPr>
      <w:r>
        <w:rPr>
          <w:spacing w:val="2"/>
          <w:w w:val="110"/>
        </w:rPr>
        <w:t>ИЗБИРАТЕЛЬНЫЙ</w:t>
      </w:r>
      <w:r>
        <w:rPr>
          <w:spacing w:val="67"/>
          <w:w w:val="150"/>
        </w:rPr>
        <w:t xml:space="preserve"> </w:t>
      </w:r>
      <w:r>
        <w:rPr>
          <w:spacing w:val="10"/>
          <w:w w:val="110"/>
        </w:rPr>
        <w:t>БЮЛЛЕТЕНЬ</w:t>
      </w:r>
    </w:p>
    <w:p w14:paraId="2F259794">
      <w:pPr>
        <w:pStyle w:val="3"/>
        <w:spacing w:before="30" w:line="235" w:lineRule="auto"/>
        <w:ind w:left="341" w:right="359"/>
      </w:pPr>
      <w:r>
        <w:rPr>
          <w:w w:val="110"/>
        </w:rPr>
        <w:t>для</w:t>
      </w:r>
      <w:r>
        <w:rPr>
          <w:spacing w:val="-4"/>
          <w:w w:val="110"/>
        </w:rPr>
        <w:t xml:space="preserve"> </w:t>
      </w:r>
      <w:r>
        <w:rPr>
          <w:w w:val="110"/>
        </w:rPr>
        <w:t>голосования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4"/>
          <w:w w:val="110"/>
        </w:rPr>
        <w:t xml:space="preserve"> </w:t>
      </w:r>
      <w:r>
        <w:rPr>
          <w:w w:val="110"/>
        </w:rPr>
        <w:t>выборах</w:t>
      </w:r>
      <w:r>
        <w:rPr>
          <w:spacing w:val="-4"/>
          <w:w w:val="110"/>
        </w:rPr>
        <w:t xml:space="preserve"> </w:t>
      </w:r>
      <w:r>
        <w:rPr>
          <w:w w:val="110"/>
        </w:rPr>
        <w:t>руководителя</w:t>
      </w:r>
      <w:r>
        <w:rPr>
          <w:spacing w:val="-4"/>
          <w:w w:val="110"/>
        </w:rPr>
        <w:t xml:space="preserve"> </w:t>
      </w:r>
      <w:r>
        <w:rPr>
          <w:w w:val="110"/>
        </w:rPr>
        <w:t>органа</w:t>
      </w:r>
      <w:r>
        <w:rPr>
          <w:spacing w:val="-4"/>
          <w:w w:val="110"/>
        </w:rPr>
        <w:t xml:space="preserve"> </w:t>
      </w:r>
      <w:r>
        <w:rPr>
          <w:w w:val="110"/>
        </w:rPr>
        <w:t>ученического самоуправления общеобразовательной организации</w:t>
      </w:r>
    </w:p>
    <w:p w14:paraId="04D1863D">
      <w:pPr>
        <w:pStyle w:val="6"/>
        <w:rPr>
          <w:rFonts w:ascii="Trebuchet MS"/>
          <w:b/>
          <w:sz w:val="20"/>
        </w:rPr>
      </w:pPr>
    </w:p>
    <w:p w14:paraId="6D9228F0">
      <w:pPr>
        <w:pStyle w:val="6"/>
        <w:rPr>
          <w:rFonts w:ascii="Trebuchet MS"/>
          <w:b/>
          <w:sz w:val="20"/>
        </w:rPr>
      </w:pPr>
    </w:p>
    <w:p w14:paraId="36C5BB30">
      <w:pPr>
        <w:pStyle w:val="6"/>
        <w:spacing w:before="123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240665</wp:posOffset>
                </wp:positionV>
                <wp:extent cx="6399530" cy="1270"/>
                <wp:effectExtent l="0" t="0" r="0" b="0"/>
                <wp:wrapTopAndBottom/>
                <wp:docPr id="77" name="Graphic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022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7" o:spid="_x0000_s1026" o:spt="100" style="position:absolute;left:0pt;margin-left:41.65pt;margin-top:18.95pt;height:0.1pt;width:503.9pt;mso-position-horizontal-relative:page;mso-wrap-distance-bottom:0pt;mso-wrap-distance-top:0pt;z-index:-251609088;mso-width-relative:page;mso-height-relative:page;" filled="f" stroked="t" coordsize="6399530,1" o:gfxdata="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HNQoXWAAAACQEAAA8AAAAA&#10;AAAAAQAgAAAAIgAAAGRycy9kb3ducmV2LnhtbFBLAQIUABQAAAAIAIdO4kCUvHoxFgIAAH0EAAAO&#10;AAAAAAAAAAEAIAAAACUBAABkcnMvZTJvRG9jLnhtbFBLBQYAAAAABgAGAFkBAACtBQAAAAA=&#10;" path="m0,0l6399022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637A73D">
      <w:pPr>
        <w:spacing w:before="90"/>
        <w:ind w:left="0" w:right="19" w:firstLine="0"/>
        <w:jc w:val="center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общеобразовательной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организации)</w:t>
      </w:r>
    </w:p>
    <w:p w14:paraId="5CD2BE17">
      <w:pPr>
        <w:pStyle w:val="6"/>
        <w:rPr>
          <w:sz w:val="20"/>
        </w:rPr>
      </w:pPr>
    </w:p>
    <w:p w14:paraId="32498E3F">
      <w:pPr>
        <w:pStyle w:val="6"/>
        <w:rPr>
          <w:sz w:val="20"/>
        </w:rPr>
      </w:pPr>
    </w:p>
    <w:p w14:paraId="6988C850">
      <w:pPr>
        <w:pStyle w:val="6"/>
        <w:spacing w:before="1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223520</wp:posOffset>
                </wp:positionV>
                <wp:extent cx="6399530" cy="1270"/>
                <wp:effectExtent l="0" t="0" r="0" b="0"/>
                <wp:wrapTopAndBottom/>
                <wp:docPr id="78" name="Graphi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022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8" o:spid="_x0000_s1026" o:spt="100" style="position:absolute;left:0pt;margin-left:41.65pt;margin-top:17.6pt;height:0.1pt;width:503.9pt;mso-position-horizontal-relative:page;mso-wrap-distance-bottom:0pt;mso-wrap-distance-top:0pt;z-index:-251608064;mso-width-relative:page;mso-height-relative:page;" filled="f" stroked="t" coordsize="6399530,1" o:gfxdata="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Sk+S9YAAAAJAQAADwAAAAAA&#10;AAABACAAAAAiAAAAZHJzL2Rvd25yZXYueG1sUEsBAhQAFAAAAAgAh07iQLcHiBoVAgAAfQQAAA4A&#10;AAAAAAAAAQAgAAAAJQEAAGRycy9lMm9Eb2MueG1sUEsFBgAAAAAGAAYAWQEAAKwFAAAAAA==&#10;" path="m0,0l6399022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455218D">
      <w:pPr>
        <w:spacing w:before="91"/>
        <w:ind w:left="0" w:right="17" w:firstLine="0"/>
        <w:jc w:val="center"/>
        <w:rPr>
          <w:sz w:val="20"/>
        </w:rPr>
      </w:pPr>
      <w:r>
        <w:rPr>
          <w:w w:val="110"/>
          <w:sz w:val="20"/>
        </w:rPr>
        <w:t>(регион,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район,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город,</w:t>
      </w:r>
      <w:r>
        <w:rPr>
          <w:spacing w:val="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поселение)</w:t>
      </w:r>
    </w:p>
    <w:p w14:paraId="7F915B33">
      <w:pPr>
        <w:pStyle w:val="6"/>
        <w:spacing w:before="133"/>
        <w:rPr>
          <w:sz w:val="20"/>
        </w:rPr>
      </w:pPr>
    </w:p>
    <w:p w14:paraId="2CFDBD77">
      <w:pPr>
        <w:pStyle w:val="3"/>
        <w:tabs>
          <w:tab w:val="left" w:pos="695"/>
          <w:tab w:val="left" w:pos="2673"/>
          <w:tab w:val="left" w:pos="3828"/>
        </w:tabs>
        <w:ind w:left="0" w:right="15"/>
      </w:pPr>
      <w:r>
        <w:rPr>
          <w:spacing w:val="-10"/>
          <w:w w:val="110"/>
        </w:rPr>
        <w:t>«</w:t>
      </w:r>
      <w:r>
        <w:rPr>
          <w:u w:val="thick"/>
        </w:rPr>
        <w:tab/>
      </w:r>
      <w:r>
        <w:rPr>
          <w:w w:val="110"/>
        </w:rPr>
        <w:t xml:space="preserve">» </w:t>
      </w:r>
      <w:r>
        <w:rPr>
          <w:u w:val="thick"/>
        </w:rPr>
        <w:tab/>
      </w:r>
      <w:r>
        <w:t xml:space="preserve"> </w:t>
      </w:r>
      <w:r>
        <w:rPr>
          <w:w w:val="110"/>
        </w:rPr>
        <w:t>20</w:t>
      </w:r>
      <w:r>
        <w:rPr>
          <w:u w:val="thick"/>
        </w:rPr>
        <w:tab/>
      </w:r>
      <w:r>
        <w:t xml:space="preserve"> </w:t>
      </w:r>
      <w:r>
        <w:rPr>
          <w:w w:val="110"/>
        </w:rPr>
        <w:t>года</w:t>
      </w:r>
    </w:p>
    <w:p w14:paraId="60996ED4">
      <w:pPr>
        <w:pStyle w:val="6"/>
        <w:spacing w:before="173"/>
        <w:rPr>
          <w:rFonts w:ascii="Trebuchet MS"/>
          <w:b/>
        </w:rPr>
      </w:pPr>
    </w:p>
    <w:p w14:paraId="45F7B2F6">
      <w:pPr>
        <w:spacing w:before="0"/>
        <w:ind w:left="0" w:right="15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-109855</wp:posOffset>
                </wp:positionV>
                <wp:extent cx="6645910" cy="1270"/>
                <wp:effectExtent l="0" t="0" r="0" b="0"/>
                <wp:wrapNone/>
                <wp:docPr id="79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66456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9" o:spid="_x0000_s1026" o:spt="100" style="position:absolute;left:0pt;margin-left:35.95pt;margin-top:-8.65pt;height:0.1pt;width:523.3pt;mso-position-horizontal-relative:page;z-index:251673600;mso-width-relative:page;mso-height-relative:page;" filled="f" stroked="t" coordsize="6645909,1" o:gfxdata="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UBh/a2gAAAAsB&#10;AAAPAAAAAAAAAAEAIAAAACIAAABkcnMvZG93bnJldi54bWxQSwECFAAUAAAACACHTuJAemzoBBkC&#10;AAB9BAAADgAAAAAAAAABACAAAAApAQAAZHJzL2Uyb0RvYy54bWxQSwUGAAAAAAYABgBZAQAAtAUA&#10;AAAA&#10;" path="m6645605,0l0,0e">
                <v:fill on="f" focussize="0,0"/>
                <v:stroke weight="3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Arial" w:hAnsi="Arial"/>
          <w:i/>
          <w:w w:val="105"/>
          <w:sz w:val="24"/>
        </w:rPr>
        <w:t>РАЗЪЯСНЕНИЕ</w:t>
      </w:r>
      <w:r>
        <w:rPr>
          <w:rFonts w:ascii="Arial" w:hAnsi="Arial"/>
          <w:i/>
          <w:spacing w:val="2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О</w:t>
      </w:r>
      <w:r>
        <w:rPr>
          <w:rFonts w:ascii="Arial" w:hAnsi="Arial"/>
          <w:i/>
          <w:spacing w:val="3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ПОРЯДКЕ</w:t>
      </w:r>
      <w:r>
        <w:rPr>
          <w:rFonts w:ascii="Arial" w:hAnsi="Arial"/>
          <w:i/>
          <w:spacing w:val="3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ЗАПОЛНЕНИЯ</w:t>
      </w:r>
      <w:r>
        <w:rPr>
          <w:rFonts w:ascii="Arial" w:hAnsi="Arial"/>
          <w:i/>
          <w:spacing w:val="2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ИЗБИРАТЕЛЬНОГО</w:t>
      </w:r>
      <w:r>
        <w:rPr>
          <w:rFonts w:ascii="Arial" w:hAnsi="Arial"/>
          <w:i/>
          <w:spacing w:val="3"/>
          <w:w w:val="105"/>
          <w:sz w:val="24"/>
        </w:rPr>
        <w:t xml:space="preserve"> </w:t>
      </w:r>
      <w:r>
        <w:rPr>
          <w:rFonts w:ascii="Arial" w:hAnsi="Arial"/>
          <w:i/>
          <w:spacing w:val="-2"/>
          <w:w w:val="105"/>
          <w:sz w:val="24"/>
        </w:rPr>
        <w:t>БЮЛЛЕТЕНЯ</w:t>
      </w:r>
    </w:p>
    <w:p w14:paraId="276A5BE9">
      <w:pPr>
        <w:pStyle w:val="6"/>
        <w:spacing w:before="66" w:line="242" w:lineRule="auto"/>
        <w:ind w:left="68" w:right="83" w:firstLine="567"/>
        <w:jc w:val="both"/>
      </w:pPr>
      <w:r>
        <w:rPr>
          <w:w w:val="110"/>
        </w:rPr>
        <w:t xml:space="preserve">Поставьте любой знак в пустом квадрате справа от фамилии толь- ко одного зарегистрированного кандидата, в пользу которого сделан </w:t>
      </w:r>
      <w:r>
        <w:rPr>
          <w:spacing w:val="-2"/>
          <w:w w:val="110"/>
        </w:rPr>
        <w:t>выбор.</w:t>
      </w:r>
    </w:p>
    <w:p w14:paraId="7DC9EEE3">
      <w:pPr>
        <w:pStyle w:val="6"/>
        <w:spacing w:before="113" w:line="242" w:lineRule="auto"/>
        <w:ind w:left="68" w:right="83" w:firstLine="567"/>
        <w:jc w:val="both"/>
      </w:pP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971550</wp:posOffset>
                </wp:positionV>
                <wp:extent cx="6645910" cy="1270"/>
                <wp:effectExtent l="0" t="0" r="0" b="0"/>
                <wp:wrapNone/>
                <wp:docPr id="80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66456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0" o:spid="_x0000_s1026" o:spt="100" style="position:absolute;left:0pt;margin-left:35.95pt;margin-top:76.5pt;height:0.1pt;width:523.3pt;mso-position-horizontal-relative:page;z-index:251674624;mso-width-relative:page;mso-height-relative:page;" filled="f" stroked="t" coordsize="6645909,1" o:gfxdata="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RFBdNkAAAALAQAA&#10;DwAAAAAAAAABACAAAAAiAAAAZHJzL2Rvd25yZXYueG1sUEsBAhQAFAAAAAgAh07iQC6wyJwYAgAA&#10;fQQAAA4AAAAAAAAAAQAgAAAAKAEAAGRycy9lMm9Eb2MueG1sUEsFBgAAAAAGAAYAWQEAALIFAAAA&#10;AA==&#10;" path="m6645605,0l0,0e">
                <v:fill on="f" focussize="0,0"/>
                <v:stroke weight="3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10"/>
        </w:rPr>
        <w:t>Избирательный</w:t>
      </w:r>
      <w:r>
        <w:rPr>
          <w:spacing w:val="80"/>
          <w:w w:val="110"/>
        </w:rPr>
        <w:t xml:space="preserve"> </w:t>
      </w:r>
      <w:r>
        <w:rPr>
          <w:w w:val="110"/>
        </w:rPr>
        <w:t>бюллетень,</w:t>
      </w:r>
      <w:r>
        <w:rPr>
          <w:spacing w:val="8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котором</w:t>
      </w:r>
      <w:r>
        <w:rPr>
          <w:spacing w:val="80"/>
          <w:w w:val="110"/>
        </w:rPr>
        <w:t xml:space="preserve"> </w:t>
      </w:r>
      <w:r>
        <w:rPr>
          <w:w w:val="110"/>
        </w:rPr>
        <w:t>не</w:t>
      </w:r>
      <w:r>
        <w:rPr>
          <w:spacing w:val="80"/>
          <w:w w:val="110"/>
        </w:rPr>
        <w:t xml:space="preserve"> </w:t>
      </w:r>
      <w:r>
        <w:rPr>
          <w:w w:val="110"/>
        </w:rPr>
        <w:t>содержится</w:t>
      </w:r>
      <w:r>
        <w:rPr>
          <w:spacing w:val="80"/>
          <w:w w:val="110"/>
        </w:rPr>
        <w:t xml:space="preserve"> </w:t>
      </w:r>
      <w:r>
        <w:rPr>
          <w:w w:val="110"/>
        </w:rPr>
        <w:t>отметок</w:t>
      </w:r>
      <w:r>
        <w:rPr>
          <w:spacing w:val="80"/>
          <w:w w:val="150"/>
        </w:rPr>
        <w:t xml:space="preserve"> </w:t>
      </w:r>
      <w:r>
        <w:rPr>
          <w:w w:val="110"/>
        </w:rPr>
        <w:t>в квадратах, расположенных справа от сведений о зарегистрирован- ных кандидатах, или знак (знаки) проставлен (проставлены) более</w:t>
      </w:r>
      <w:r>
        <w:rPr>
          <w:spacing w:val="80"/>
          <w:w w:val="110"/>
        </w:rPr>
        <w:t xml:space="preserve"> </w:t>
      </w:r>
      <w:r>
        <w:rPr>
          <w:w w:val="110"/>
        </w:rPr>
        <w:t>чем в одном квадрате, считается недействительным.</w:t>
      </w:r>
    </w:p>
    <w:p w14:paraId="12A065F5">
      <w:pPr>
        <w:pStyle w:val="6"/>
        <w:rPr>
          <w:sz w:val="20"/>
        </w:rPr>
      </w:pPr>
    </w:p>
    <w:p w14:paraId="7667FEFB">
      <w:pPr>
        <w:pStyle w:val="6"/>
        <w:spacing w:before="88" w:after="1"/>
        <w:rPr>
          <w:sz w:val="20"/>
        </w:rPr>
      </w:pPr>
    </w:p>
    <w:tbl>
      <w:tblPr>
        <w:tblStyle w:val="5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6498"/>
        <w:gridCol w:w="1396"/>
      </w:tblGrid>
      <w:tr w14:paraId="5D114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552" w:type="dxa"/>
          </w:tcPr>
          <w:p w14:paraId="70459D1D">
            <w:pPr>
              <w:pStyle w:val="10"/>
              <w:spacing w:before="49"/>
              <w:rPr>
                <w:rFonts w:ascii="Microsoft Sans Serif"/>
                <w:sz w:val="18"/>
              </w:rPr>
            </w:pPr>
          </w:p>
          <w:p w14:paraId="4A679FB4">
            <w:pPr>
              <w:pStyle w:val="1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Ф.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И.</w:t>
            </w:r>
            <w:r>
              <w:rPr>
                <w:b/>
                <w:spacing w:val="-5"/>
                <w:w w:val="105"/>
                <w:sz w:val="18"/>
              </w:rPr>
              <w:t xml:space="preserve"> О.</w:t>
            </w:r>
          </w:p>
        </w:tc>
        <w:tc>
          <w:tcPr>
            <w:tcW w:w="6498" w:type="dxa"/>
          </w:tcPr>
          <w:p w14:paraId="3876CCBC">
            <w:pPr>
              <w:pStyle w:val="10"/>
              <w:spacing w:before="52"/>
              <w:rPr>
                <w:rFonts w:ascii="Microsoft Sans Serif"/>
                <w:sz w:val="18"/>
              </w:rPr>
            </w:pPr>
          </w:p>
          <w:p w14:paraId="5721ABF9">
            <w:pPr>
              <w:pStyle w:val="10"/>
              <w:tabs>
                <w:tab w:val="left" w:pos="2407"/>
              </w:tabs>
              <w:ind w:left="1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110"/>
                <w:sz w:val="18"/>
              </w:rPr>
              <w:t xml:space="preserve">Обучающийся </w:t>
            </w:r>
            <w:r>
              <w:rPr>
                <w:rFonts w:ascii="Microsoft Sans Serif" w:hAnsi="Microsoft Sans Serif"/>
                <w:sz w:val="18"/>
                <w:u w:val="single"/>
              </w:rPr>
              <w:tab/>
            </w:r>
            <w:r>
              <w:rPr>
                <w:rFonts w:ascii="Microsoft Sans Serif" w:hAnsi="Microsoft Sans Serif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18"/>
              </w:rPr>
              <w:t>класса</w:t>
            </w:r>
          </w:p>
        </w:tc>
        <w:tc>
          <w:tcPr>
            <w:tcW w:w="1396" w:type="dxa"/>
          </w:tcPr>
          <w:p w14:paraId="38B660AA">
            <w:pPr>
              <w:pStyle w:val="10"/>
              <w:spacing w:before="5"/>
              <w:rPr>
                <w:rFonts w:ascii="Microsoft Sans Serif"/>
                <w:sz w:val="10"/>
              </w:rPr>
            </w:pPr>
          </w:p>
          <w:p w14:paraId="49B75E1B">
            <w:pPr>
              <w:pStyle w:val="10"/>
              <w:ind w:left="43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4170" cy="315595"/>
                      <wp:effectExtent l="0" t="0" r="0" b="8254"/>
                      <wp:docPr id="81" name="Group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170" cy="315595"/>
                                <a:chOff x="0" y="0"/>
                                <a:chExt cx="344170" cy="31559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50"/>
                                  <a:ext cx="33147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470" h="302895">
                                      <a:moveTo>
                                        <a:pt x="0" y="302399"/>
                                      </a:moveTo>
                                      <a:lnTo>
                                        <a:pt x="331203" y="302399"/>
                                      </a:lnTo>
                                      <a:lnTo>
                                        <a:pt x="331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" o:spid="_x0000_s1026" o:spt="203" style="height:24.85pt;width:27.1pt;" coordsize="344170,315595" o:gfxdata="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ABAtHW&#10;AAAAAwEAAA8AAAAAAAAAAQAgAAAAIgAAAGRycy9kb3ducmV2LnhtbFBLAQIUABQAAAAIAIdO4kDS&#10;mXpDlAIAAEUGAAAOAAAAAAAAAAEAIAAAACUBAABkcnMvZTJvRG9jLnhtbFBLBQYAAAAABgAGAFkB&#10;AAArBgAAAAA=&#10;">
                      <o:lock v:ext="edit" aspectratio="f"/>
                      <v:shape id="Graphic 82" o:spid="_x0000_s1026" o:spt="100" style="position:absolute;left:6350;top:6350;height:302895;width:331470;" filled="f" stroked="t" coordsize="331470,302895" o:gfxdata="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2GaxLsAAADb&#10;AAAADwAAAAAAAAABACAAAAAiAAAAZHJzL2Rvd25yZXYueG1sUEsBAhQAFAAAAAgAh07iQDMvBZ47&#10;AAAAOQAAABAAAAAAAAAAAQAgAAAACgEAAGRycy9zaGFwZXhtbC54bWxQSwUGAAAAAAYABgBbAQAA&#10;tAMAAAAA&#10;" path="m0,302399l331203,302399,331203,0,0,0,0,302399xe">
                        <v:fill on="f" focussize="0,0"/>
                        <v:stroke weight="1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F2C2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552" w:type="dxa"/>
          </w:tcPr>
          <w:p w14:paraId="6AF93CFC">
            <w:pPr>
              <w:pStyle w:val="10"/>
              <w:spacing w:before="49"/>
              <w:rPr>
                <w:rFonts w:ascii="Microsoft Sans Serif"/>
                <w:sz w:val="18"/>
              </w:rPr>
            </w:pPr>
          </w:p>
          <w:p w14:paraId="1937190C">
            <w:pPr>
              <w:pStyle w:val="1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Ф.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И.</w:t>
            </w:r>
            <w:r>
              <w:rPr>
                <w:b/>
                <w:spacing w:val="-5"/>
                <w:w w:val="105"/>
                <w:sz w:val="18"/>
              </w:rPr>
              <w:t xml:space="preserve"> О.</w:t>
            </w:r>
          </w:p>
        </w:tc>
        <w:tc>
          <w:tcPr>
            <w:tcW w:w="6498" w:type="dxa"/>
          </w:tcPr>
          <w:p w14:paraId="7EAB22A1">
            <w:pPr>
              <w:pStyle w:val="10"/>
              <w:spacing w:before="52"/>
              <w:rPr>
                <w:rFonts w:ascii="Microsoft Sans Serif"/>
                <w:sz w:val="18"/>
              </w:rPr>
            </w:pPr>
          </w:p>
          <w:p w14:paraId="3CC393DA">
            <w:pPr>
              <w:pStyle w:val="10"/>
              <w:tabs>
                <w:tab w:val="left" w:pos="2407"/>
              </w:tabs>
              <w:ind w:left="1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110"/>
                <w:sz w:val="18"/>
              </w:rPr>
              <w:t xml:space="preserve">Обучающийся </w:t>
            </w:r>
            <w:r>
              <w:rPr>
                <w:rFonts w:ascii="Microsoft Sans Serif" w:hAnsi="Microsoft Sans Serif"/>
                <w:sz w:val="18"/>
                <w:u w:val="single"/>
              </w:rPr>
              <w:tab/>
            </w:r>
            <w:r>
              <w:rPr>
                <w:rFonts w:ascii="Microsoft Sans Serif" w:hAnsi="Microsoft Sans Serif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18"/>
              </w:rPr>
              <w:t>класса</w:t>
            </w:r>
          </w:p>
        </w:tc>
        <w:tc>
          <w:tcPr>
            <w:tcW w:w="1396" w:type="dxa"/>
          </w:tcPr>
          <w:p w14:paraId="504CD74F">
            <w:pPr>
              <w:pStyle w:val="10"/>
              <w:spacing w:before="5"/>
              <w:rPr>
                <w:rFonts w:ascii="Microsoft Sans Serif"/>
                <w:sz w:val="10"/>
              </w:rPr>
            </w:pPr>
          </w:p>
          <w:p w14:paraId="2F0A5B4A">
            <w:pPr>
              <w:pStyle w:val="10"/>
              <w:ind w:left="43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4170" cy="315595"/>
                      <wp:effectExtent l="0" t="0" r="0" b="8254"/>
                      <wp:docPr id="83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170" cy="315595"/>
                                <a:chOff x="0" y="0"/>
                                <a:chExt cx="344170" cy="31559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0" y="6350"/>
                                  <a:ext cx="33147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470" h="302895">
                                      <a:moveTo>
                                        <a:pt x="0" y="302399"/>
                                      </a:moveTo>
                                      <a:lnTo>
                                        <a:pt x="331203" y="302399"/>
                                      </a:lnTo>
                                      <a:lnTo>
                                        <a:pt x="331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" o:spid="_x0000_s1026" o:spt="203" style="height:24.85pt;width:27.1pt;" coordsize="344170,315595" o:gfxdata="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gAQLR&#10;1gAAAAMBAAAPAAAAAAAAAAEAIAAAACIAAABkcnMvZG93bnJldi54bWxQSwECFAAUAAAACACHTuJA&#10;6YvPWpUCAABFBgAADgAAAAAAAAABACAAAAAlAQAAZHJzL2Uyb0RvYy54bWxQSwUGAAAAAAYABgBZ&#10;AQAALAYAAAAA&#10;">
                      <o:lock v:ext="edit" aspectratio="f"/>
                      <v:shape id="Graphic 84" o:spid="_x0000_s1026" o:spt="100" style="position:absolute;left:6350;top:6350;height:302895;width:331470;" filled="f" stroked="t" coordsize="331470,302895" o:gfxdata="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xKcrugAAANsA&#10;AAAPAAAAAAAAAAEAIAAAACIAAABkcnMvZG93bnJldi54bWxQSwECFAAUAAAACACHTuJAMy8FnjsA&#10;AAA5AAAAEAAAAAAAAAABACAAAAAJAQAAZHJzL3NoYXBleG1sLnhtbFBLBQYAAAAABgAGAFsBAACz&#10;AwAAAAA=&#10;" path="m0,302399l331203,302399,331203,0,0,0,0,302399xe">
                        <v:fill on="f" focussize="0,0"/>
                        <v:stroke weight="1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4D609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552" w:type="dxa"/>
          </w:tcPr>
          <w:p w14:paraId="3B80DBF9">
            <w:pPr>
              <w:pStyle w:val="10"/>
              <w:spacing w:before="49"/>
              <w:rPr>
                <w:rFonts w:ascii="Microsoft Sans Serif"/>
                <w:sz w:val="18"/>
              </w:rPr>
            </w:pPr>
          </w:p>
          <w:p w14:paraId="25EB06B5">
            <w:pPr>
              <w:pStyle w:val="1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Ф.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И.</w:t>
            </w:r>
            <w:r>
              <w:rPr>
                <w:b/>
                <w:spacing w:val="-5"/>
                <w:w w:val="105"/>
                <w:sz w:val="18"/>
              </w:rPr>
              <w:t xml:space="preserve"> О.</w:t>
            </w:r>
          </w:p>
        </w:tc>
        <w:tc>
          <w:tcPr>
            <w:tcW w:w="6498" w:type="dxa"/>
          </w:tcPr>
          <w:p w14:paraId="18702D5A">
            <w:pPr>
              <w:pStyle w:val="10"/>
              <w:spacing w:before="52"/>
              <w:rPr>
                <w:rFonts w:ascii="Microsoft Sans Serif"/>
                <w:sz w:val="18"/>
              </w:rPr>
            </w:pPr>
          </w:p>
          <w:p w14:paraId="174B8528">
            <w:pPr>
              <w:pStyle w:val="10"/>
              <w:tabs>
                <w:tab w:val="left" w:pos="2407"/>
              </w:tabs>
              <w:ind w:left="1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110"/>
                <w:sz w:val="18"/>
              </w:rPr>
              <w:t xml:space="preserve">Обучающийся </w:t>
            </w:r>
            <w:r>
              <w:rPr>
                <w:rFonts w:ascii="Microsoft Sans Serif" w:hAnsi="Microsoft Sans Serif"/>
                <w:sz w:val="18"/>
                <w:u w:val="single"/>
              </w:rPr>
              <w:tab/>
            </w:r>
            <w:r>
              <w:rPr>
                <w:rFonts w:ascii="Microsoft Sans Serif" w:hAnsi="Microsoft Sans Serif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18"/>
              </w:rPr>
              <w:t>класса</w:t>
            </w:r>
          </w:p>
        </w:tc>
        <w:tc>
          <w:tcPr>
            <w:tcW w:w="1396" w:type="dxa"/>
          </w:tcPr>
          <w:p w14:paraId="539B9D56">
            <w:pPr>
              <w:pStyle w:val="10"/>
              <w:spacing w:before="5"/>
              <w:rPr>
                <w:rFonts w:ascii="Microsoft Sans Serif"/>
                <w:sz w:val="10"/>
              </w:rPr>
            </w:pPr>
          </w:p>
          <w:p w14:paraId="170A788B">
            <w:pPr>
              <w:pStyle w:val="10"/>
              <w:ind w:left="43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4170" cy="315595"/>
                      <wp:effectExtent l="0" t="0" r="0" b="8254"/>
                      <wp:docPr id="85" name="Grou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170" cy="315595"/>
                                <a:chOff x="0" y="0"/>
                                <a:chExt cx="344170" cy="31559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0" y="6350"/>
                                  <a:ext cx="33147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470" h="302895">
                                      <a:moveTo>
                                        <a:pt x="0" y="302399"/>
                                      </a:moveTo>
                                      <a:lnTo>
                                        <a:pt x="331203" y="302399"/>
                                      </a:lnTo>
                                      <a:lnTo>
                                        <a:pt x="331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" o:spid="_x0000_s1026" o:spt="203" style="height:24.85pt;width:27.1pt;" coordsize="344170,315595" o:gfxdata="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ABAtHW&#10;AAAAAwEAAA8AAAAAAAAAAQAgAAAAIgAAAGRycy9kb3ducmV2LnhtbFBLAQIUABQAAAAIAIdO4kCZ&#10;mLDOlAIAAEUGAAAOAAAAAAAAAAEAIAAAACUBAABkcnMvZTJvRG9jLnhtbFBLBQYAAAAABgAGAFkB&#10;AAArBgAAAAA=&#10;">
                      <o:lock v:ext="edit" aspectratio="f"/>
                      <v:shape id="Graphic 86" o:spid="_x0000_s1026" o:spt="100" style="position:absolute;left:6350;top:6350;height:302895;width:331470;" filled="f" stroked="t" coordsize="331470,302895" o:gfxdata="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WpzHugAAANsA&#10;AAAPAAAAAAAAAAEAIAAAACIAAABkcnMvZG93bnJldi54bWxQSwECFAAUAAAACACHTuJAMy8FnjsA&#10;AAA5AAAAEAAAAAAAAAABACAAAAAJAQAAZHJzL3NoYXBleG1sLnhtbFBLBQYAAAAABgAGAFsBAACz&#10;AwAAAAA=&#10;" path="m0,302399l331203,302399,331203,0,0,0,0,302399xe">
                        <v:fill on="f" focussize="0,0"/>
                        <v:stroke weight="1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387F3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552" w:type="dxa"/>
          </w:tcPr>
          <w:p w14:paraId="1874C011">
            <w:pPr>
              <w:pStyle w:val="10"/>
              <w:spacing w:before="49"/>
              <w:rPr>
                <w:rFonts w:ascii="Microsoft Sans Serif"/>
                <w:sz w:val="18"/>
              </w:rPr>
            </w:pPr>
          </w:p>
          <w:p w14:paraId="3E1DACFF">
            <w:pPr>
              <w:pStyle w:val="1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Ф.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И.</w:t>
            </w:r>
            <w:r>
              <w:rPr>
                <w:b/>
                <w:spacing w:val="-5"/>
                <w:w w:val="105"/>
                <w:sz w:val="18"/>
              </w:rPr>
              <w:t xml:space="preserve"> О.</w:t>
            </w:r>
          </w:p>
        </w:tc>
        <w:tc>
          <w:tcPr>
            <w:tcW w:w="6498" w:type="dxa"/>
          </w:tcPr>
          <w:p w14:paraId="3AC20232">
            <w:pPr>
              <w:pStyle w:val="10"/>
              <w:spacing w:before="52"/>
              <w:rPr>
                <w:rFonts w:ascii="Microsoft Sans Serif"/>
                <w:sz w:val="18"/>
              </w:rPr>
            </w:pPr>
          </w:p>
          <w:p w14:paraId="3BF67BDA">
            <w:pPr>
              <w:pStyle w:val="10"/>
              <w:tabs>
                <w:tab w:val="left" w:pos="2407"/>
              </w:tabs>
              <w:ind w:left="1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110"/>
                <w:sz w:val="18"/>
              </w:rPr>
              <w:t xml:space="preserve">Обучающийся </w:t>
            </w:r>
            <w:r>
              <w:rPr>
                <w:rFonts w:ascii="Microsoft Sans Serif" w:hAnsi="Microsoft Sans Serif"/>
                <w:sz w:val="18"/>
                <w:u w:val="single"/>
              </w:rPr>
              <w:tab/>
            </w:r>
            <w:r>
              <w:rPr>
                <w:rFonts w:ascii="Microsoft Sans Serif" w:hAnsi="Microsoft Sans Serif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18"/>
              </w:rPr>
              <w:t>класса</w:t>
            </w:r>
          </w:p>
        </w:tc>
        <w:tc>
          <w:tcPr>
            <w:tcW w:w="1396" w:type="dxa"/>
          </w:tcPr>
          <w:p w14:paraId="09411D8C">
            <w:pPr>
              <w:pStyle w:val="10"/>
              <w:spacing w:before="5"/>
              <w:rPr>
                <w:rFonts w:ascii="Microsoft Sans Serif"/>
                <w:sz w:val="10"/>
              </w:rPr>
            </w:pPr>
          </w:p>
          <w:p w14:paraId="2EC2FBC4">
            <w:pPr>
              <w:pStyle w:val="10"/>
              <w:ind w:left="43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4170" cy="315595"/>
                      <wp:effectExtent l="0" t="0" r="0" b="8254"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170" cy="315595"/>
                                <a:chOff x="0" y="0"/>
                                <a:chExt cx="344170" cy="31559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0" y="6350"/>
                                  <a:ext cx="33147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470" h="302895">
                                      <a:moveTo>
                                        <a:pt x="0" y="302399"/>
                                      </a:moveTo>
                                      <a:lnTo>
                                        <a:pt x="331203" y="302399"/>
                                      </a:lnTo>
                                      <a:lnTo>
                                        <a:pt x="331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" o:spid="_x0000_s1026" o:spt="203" style="height:24.85pt;width:27.1pt;" coordsize="344170,315595" o:gfxdata="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gAQLR&#10;1gAAAAMBAAAPAAAAAAAAAAEAIAAAACIAAABkcnMvZG93bnJldi54bWxQSwECFAAUAAAACACHTuJA&#10;n6+laZUCAABFBgAADgAAAAAAAAABACAAAAAlAQAAZHJzL2Uyb0RvYy54bWxQSwUGAAAAAAYABgBZ&#10;AQAALAYAAAAA&#10;">
                      <o:lock v:ext="edit" aspectratio="f"/>
                      <v:shape id="Graphic 88" o:spid="_x0000_s1026" o:spt="100" style="position:absolute;left:6350;top:6350;height:302895;width:331470;" filled="f" stroked="t" coordsize="331470,302895" o:gfxdata="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omtLrgAAADbAAAA&#10;DwAAAAAAAAABACAAAAAiAAAAZHJzL2Rvd25yZXYueG1sUEsBAhQAFAAAAAgAh07iQDMvBZ47AAAA&#10;OQAAABAAAAAAAAAAAQAgAAAABwEAAGRycy9zaGFwZXhtbC54bWxQSwUGAAAAAAYABgBbAQAAsQMA&#10;AAAA&#10;" path="m0,302399l331203,302399,331203,0,0,0,0,302399xe">
                        <v:fill on="f" focussize="0,0"/>
                        <v:stroke weight="1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75DF9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552" w:type="dxa"/>
          </w:tcPr>
          <w:p w14:paraId="5AE3DD90">
            <w:pPr>
              <w:pStyle w:val="10"/>
              <w:spacing w:before="49"/>
              <w:rPr>
                <w:rFonts w:ascii="Microsoft Sans Serif"/>
                <w:sz w:val="18"/>
              </w:rPr>
            </w:pPr>
          </w:p>
          <w:p w14:paraId="7832DD22">
            <w:pPr>
              <w:pStyle w:val="1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Ф.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И.</w:t>
            </w:r>
            <w:r>
              <w:rPr>
                <w:b/>
                <w:spacing w:val="-5"/>
                <w:w w:val="105"/>
                <w:sz w:val="18"/>
              </w:rPr>
              <w:t xml:space="preserve"> О.</w:t>
            </w:r>
          </w:p>
        </w:tc>
        <w:tc>
          <w:tcPr>
            <w:tcW w:w="6498" w:type="dxa"/>
          </w:tcPr>
          <w:p w14:paraId="0E04FCDB">
            <w:pPr>
              <w:pStyle w:val="10"/>
              <w:spacing w:before="52"/>
              <w:rPr>
                <w:rFonts w:ascii="Microsoft Sans Serif"/>
                <w:sz w:val="18"/>
              </w:rPr>
            </w:pPr>
          </w:p>
          <w:p w14:paraId="365F0243">
            <w:pPr>
              <w:pStyle w:val="10"/>
              <w:tabs>
                <w:tab w:val="left" w:pos="2407"/>
              </w:tabs>
              <w:ind w:left="1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110"/>
                <w:sz w:val="18"/>
              </w:rPr>
              <w:t xml:space="preserve">Обучающийся </w:t>
            </w:r>
            <w:r>
              <w:rPr>
                <w:rFonts w:ascii="Microsoft Sans Serif" w:hAnsi="Microsoft Sans Serif"/>
                <w:sz w:val="18"/>
                <w:u w:val="single"/>
              </w:rPr>
              <w:tab/>
            </w:r>
            <w:r>
              <w:rPr>
                <w:rFonts w:ascii="Microsoft Sans Serif" w:hAnsi="Microsoft Sans Serif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18"/>
              </w:rPr>
              <w:t>класса</w:t>
            </w:r>
          </w:p>
        </w:tc>
        <w:tc>
          <w:tcPr>
            <w:tcW w:w="1396" w:type="dxa"/>
          </w:tcPr>
          <w:p w14:paraId="42971D54">
            <w:pPr>
              <w:pStyle w:val="10"/>
              <w:spacing w:before="5"/>
              <w:rPr>
                <w:rFonts w:ascii="Microsoft Sans Serif"/>
                <w:sz w:val="10"/>
              </w:rPr>
            </w:pPr>
          </w:p>
          <w:p w14:paraId="232EE479">
            <w:pPr>
              <w:pStyle w:val="10"/>
              <w:ind w:left="43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4170" cy="315595"/>
                      <wp:effectExtent l="0" t="0" r="0" b="8254"/>
                      <wp:docPr id="89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170" cy="315595"/>
                                <a:chOff x="0" y="0"/>
                                <a:chExt cx="344170" cy="31559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50" y="6350"/>
                                  <a:ext cx="33147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470" h="302895">
                                      <a:moveTo>
                                        <a:pt x="0" y="302399"/>
                                      </a:moveTo>
                                      <a:lnTo>
                                        <a:pt x="331203" y="302399"/>
                                      </a:lnTo>
                                      <a:lnTo>
                                        <a:pt x="331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" o:spid="_x0000_s1026" o:spt="203" style="height:24.85pt;width:27.1pt;" coordsize="344170,315595" o:gfxdata="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AB&#10;AtHWAAAAAwEAAA8AAAAAAAAAAQAgAAAAIgAAAGRycy9kb3ducmV2LnhtbFBLAQIUABQAAAAIAIdO&#10;4kBBrumClwIAAEUGAAAOAAAAAAAAAAEAIAAAACUBAABkcnMvZTJvRG9jLnhtbFBLBQYAAAAABgAG&#10;AFkBAAAuBgAAAAA=&#10;">
                      <o:lock v:ext="edit" aspectratio="f"/>
                      <v:shape id="Graphic 90" o:spid="_x0000_s1026" o:spt="100" style="position:absolute;left:6350;top:6350;height:302895;width:331470;" filled="f" stroked="t" coordsize="331470,302895" o:gfxdata="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mN/W5AAAA2wAA&#10;AA8AAAAAAAAAAQAgAAAAIgAAAGRycy9kb3ducmV2LnhtbFBLAQIUABQAAAAIAIdO4kAzLwWeOwAA&#10;ADkAAAAQAAAAAAAAAAEAIAAAAAgBAABkcnMvc2hhcGV4bWwueG1sUEsFBgAAAAAGAAYAWwEAALID&#10;AAAAAA==&#10;" path="m0,302399l331203,302399,331203,0,0,0,0,302399xe">
                        <v:fill on="f" focussize="0,0"/>
                        <v:stroke weight="1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14:paraId="44DF3C86">
      <w:pPr>
        <w:pStyle w:val="6"/>
        <w:spacing w:before="95"/>
        <w:ind w:left="12" w:right="74"/>
      </w:pPr>
      <w:r>
        <w:rPr>
          <w:rFonts w:ascii="Trebuchet MS" w:hAnsi="Trebuchet MS"/>
          <w:b/>
          <w:w w:val="110"/>
        </w:rPr>
        <w:t>Примечание:</w:t>
      </w:r>
      <w:r>
        <w:rPr>
          <w:rFonts w:ascii="Trebuchet MS" w:hAnsi="Trebuchet MS"/>
          <w:b/>
          <w:spacing w:val="-6"/>
          <w:w w:val="110"/>
        </w:rPr>
        <w:t xml:space="preserve"> </w:t>
      </w:r>
      <w:r>
        <w:rPr>
          <w:w w:val="110"/>
        </w:rPr>
        <w:t>фамилии зарегистрированных кандидатов размещаются в бюллетене в алфавитном порядке.</w:t>
      </w:r>
    </w:p>
    <w:p w14:paraId="662D6BCC">
      <w:pPr>
        <w:pStyle w:val="6"/>
        <w:spacing w:after="0"/>
        <w:sectPr>
          <w:headerReference r:id="rId17" w:type="default"/>
          <w:footerReference r:id="rId18" w:type="default"/>
          <w:pgSz w:w="11910" w:h="16840"/>
          <w:pgMar w:top="980" w:right="708" w:bottom="880" w:left="708" w:header="670" w:footer="700" w:gutter="0"/>
          <w:cols w:space="720" w:num="1"/>
        </w:sectPr>
      </w:pPr>
    </w:p>
    <w:p w14:paraId="41C32220">
      <w:pPr>
        <w:spacing w:before="1"/>
        <w:ind w:left="25" w:right="20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на выборах членов ученического самоуправления общеобразовательной организации</w:t>
      </w:r>
    </w:p>
    <w:p w14:paraId="5E30D481">
      <w:pPr>
        <w:pStyle w:val="6"/>
        <w:spacing w:before="273"/>
        <w:rPr>
          <w:rFonts w:ascii="Arial"/>
          <w:i/>
        </w:rPr>
      </w:pPr>
    </w:p>
    <w:p w14:paraId="11A7F47C">
      <w:pPr>
        <w:pStyle w:val="2"/>
        <w:spacing w:before="0"/>
        <w:ind w:left="15"/>
      </w:pPr>
      <w:r>
        <w:rPr>
          <w:spacing w:val="2"/>
          <w:w w:val="110"/>
        </w:rPr>
        <w:t>ИЗБИРАТЕЛЬНЫЙ</w:t>
      </w:r>
      <w:r>
        <w:rPr>
          <w:spacing w:val="67"/>
          <w:w w:val="150"/>
        </w:rPr>
        <w:t xml:space="preserve"> </w:t>
      </w:r>
      <w:r>
        <w:rPr>
          <w:spacing w:val="10"/>
          <w:w w:val="110"/>
        </w:rPr>
        <w:t>БЮЛЛЕТЕНЬ</w:t>
      </w:r>
    </w:p>
    <w:p w14:paraId="1C361E21">
      <w:pPr>
        <w:pStyle w:val="3"/>
        <w:spacing w:before="30" w:line="235" w:lineRule="auto"/>
        <w:ind w:left="125" w:right="140"/>
      </w:pPr>
      <w:r>
        <w:rPr>
          <w:w w:val="110"/>
        </w:rPr>
        <w:t>для</w:t>
      </w:r>
      <w:r>
        <w:rPr>
          <w:spacing w:val="-5"/>
          <w:w w:val="110"/>
        </w:rPr>
        <w:t xml:space="preserve"> </w:t>
      </w:r>
      <w:r>
        <w:rPr>
          <w:w w:val="110"/>
        </w:rPr>
        <w:t>голосования</w:t>
      </w:r>
      <w:r>
        <w:rPr>
          <w:spacing w:val="-5"/>
          <w:w w:val="110"/>
        </w:rPr>
        <w:t xml:space="preserve"> </w:t>
      </w:r>
      <w:r>
        <w:rPr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w w:val="110"/>
        </w:rPr>
        <w:t>выборах</w:t>
      </w:r>
      <w:r>
        <w:rPr>
          <w:spacing w:val="-5"/>
          <w:w w:val="110"/>
        </w:rPr>
        <w:t xml:space="preserve"> </w:t>
      </w:r>
      <w:r>
        <w:rPr>
          <w:w w:val="110"/>
        </w:rPr>
        <w:t>членов</w:t>
      </w:r>
      <w:r>
        <w:rPr>
          <w:spacing w:val="-5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-5"/>
          <w:w w:val="110"/>
        </w:rPr>
        <w:t xml:space="preserve"> </w:t>
      </w:r>
      <w:r>
        <w:rPr>
          <w:w w:val="110"/>
        </w:rPr>
        <w:t>самоуправления общеобразовательной организации</w:t>
      </w:r>
    </w:p>
    <w:p w14:paraId="38B4B9BE">
      <w:pPr>
        <w:pStyle w:val="6"/>
        <w:rPr>
          <w:rFonts w:ascii="Trebuchet MS"/>
          <w:b/>
          <w:sz w:val="20"/>
        </w:rPr>
      </w:pPr>
    </w:p>
    <w:p w14:paraId="2F5A3ECF">
      <w:pPr>
        <w:pStyle w:val="6"/>
        <w:rPr>
          <w:rFonts w:ascii="Trebuchet MS"/>
          <w:b/>
          <w:sz w:val="20"/>
        </w:rPr>
      </w:pPr>
    </w:p>
    <w:p w14:paraId="2EAF8A41">
      <w:pPr>
        <w:pStyle w:val="6"/>
        <w:spacing w:before="123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240665</wp:posOffset>
                </wp:positionV>
                <wp:extent cx="6399530" cy="1270"/>
                <wp:effectExtent l="0" t="0" r="0" b="0"/>
                <wp:wrapTopAndBottom/>
                <wp:docPr id="93" name="Graphic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022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3" o:spid="_x0000_s1026" o:spt="100" style="position:absolute;left:0pt;margin-left:41.65pt;margin-top:18.95pt;height:0.1pt;width:503.9pt;mso-position-horizontal-relative:page;mso-wrap-distance-bottom:0pt;mso-wrap-distance-top:0pt;z-index:-251607040;mso-width-relative:page;mso-height-relative:page;" filled="f" stroked="t" coordsize="6399530,1" o:gfxdata="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c1ChdYAAAAJAQAADwAAAAAA&#10;AAABACAAAAAiAAAAZHJzL2Rvd25yZXYueG1sUEsBAhQAFAAAAAgAh07iQIQGadsVAgAAfQQAAA4A&#10;AAAAAAAAAQAgAAAAJQEAAGRycy9lMm9Eb2MueG1sUEsFBgAAAAAGAAYAWQEAAKwFAAAAAA==&#10;" path="m0,0l6399022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687FF53">
      <w:pPr>
        <w:spacing w:before="90"/>
        <w:ind w:left="0" w:right="19" w:firstLine="0"/>
        <w:jc w:val="center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общеобразовательной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организации)</w:t>
      </w:r>
    </w:p>
    <w:p w14:paraId="360B378E">
      <w:pPr>
        <w:pStyle w:val="6"/>
        <w:rPr>
          <w:sz w:val="20"/>
        </w:rPr>
      </w:pPr>
    </w:p>
    <w:p w14:paraId="793A0851">
      <w:pPr>
        <w:pStyle w:val="6"/>
        <w:rPr>
          <w:sz w:val="20"/>
        </w:rPr>
      </w:pPr>
    </w:p>
    <w:p w14:paraId="44862A2C">
      <w:pPr>
        <w:pStyle w:val="6"/>
        <w:spacing w:before="1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223520</wp:posOffset>
                </wp:positionV>
                <wp:extent cx="6399530" cy="1270"/>
                <wp:effectExtent l="0" t="0" r="0" b="0"/>
                <wp:wrapTopAndBottom/>
                <wp:docPr id="94" name="Graphic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022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4" o:spid="_x0000_s1026" o:spt="100" style="position:absolute;left:0pt;margin-left:41.65pt;margin-top:17.6pt;height:0.1pt;width:503.9pt;mso-position-horizontal-relative:page;mso-wrap-distance-bottom:0pt;mso-wrap-distance-top:0pt;z-index:-251607040;mso-width-relative:page;mso-height-relative:page;" filled="f" stroked="t" coordsize="6399530,1" o:gfxdata="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0pPkvWAAAACQEAAA8AAAAA&#10;AAAAAQAgAAAAIgAAAGRycy9kb3ducmV2LnhtbFBLAQIUABQAAAAIAIdO4kAwzp17FgIAAH0EAAAO&#10;AAAAAAAAAAEAIAAAACUBAABkcnMvZTJvRG9jLnhtbFBLBQYAAAAABgAGAFkBAACtBQAAAAA=&#10;" path="m0,0l6399022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A632578">
      <w:pPr>
        <w:spacing w:before="91"/>
        <w:ind w:left="0" w:right="17" w:firstLine="0"/>
        <w:jc w:val="center"/>
        <w:rPr>
          <w:sz w:val="20"/>
        </w:rPr>
      </w:pPr>
      <w:r>
        <w:rPr>
          <w:w w:val="110"/>
          <w:sz w:val="20"/>
        </w:rPr>
        <w:t>(регион,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район,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город,</w:t>
      </w:r>
      <w:r>
        <w:rPr>
          <w:spacing w:val="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поселение)</w:t>
      </w:r>
    </w:p>
    <w:p w14:paraId="2766DEDF">
      <w:pPr>
        <w:pStyle w:val="6"/>
        <w:spacing w:before="133"/>
        <w:rPr>
          <w:sz w:val="20"/>
        </w:rPr>
      </w:pPr>
    </w:p>
    <w:p w14:paraId="3068F7CB">
      <w:pPr>
        <w:pStyle w:val="3"/>
        <w:tabs>
          <w:tab w:val="left" w:pos="695"/>
          <w:tab w:val="left" w:pos="2673"/>
          <w:tab w:val="left" w:pos="3828"/>
        </w:tabs>
        <w:ind w:left="0" w:right="15"/>
      </w:pPr>
      <w:r>
        <w:rPr>
          <w:spacing w:val="-10"/>
          <w:w w:val="110"/>
        </w:rPr>
        <w:t>«</w:t>
      </w:r>
      <w:r>
        <w:rPr>
          <w:u w:val="thick"/>
        </w:rPr>
        <w:tab/>
      </w:r>
      <w:r>
        <w:rPr>
          <w:w w:val="110"/>
        </w:rPr>
        <w:t xml:space="preserve">» </w:t>
      </w:r>
      <w:r>
        <w:rPr>
          <w:u w:val="thick"/>
        </w:rPr>
        <w:tab/>
      </w:r>
      <w:r>
        <w:t xml:space="preserve"> </w:t>
      </w:r>
      <w:r>
        <w:rPr>
          <w:w w:val="110"/>
        </w:rPr>
        <w:t>20</w:t>
      </w:r>
      <w:r>
        <w:rPr>
          <w:u w:val="thick"/>
        </w:rPr>
        <w:tab/>
      </w:r>
      <w:r>
        <w:t xml:space="preserve"> </w:t>
      </w:r>
      <w:r>
        <w:rPr>
          <w:w w:val="110"/>
        </w:rPr>
        <w:t>года</w:t>
      </w:r>
    </w:p>
    <w:p w14:paraId="676ACD38">
      <w:pPr>
        <w:pStyle w:val="6"/>
        <w:spacing w:before="230"/>
        <w:rPr>
          <w:rFonts w:ascii="Trebuchet MS"/>
          <w:b/>
        </w:rPr>
      </w:pPr>
    </w:p>
    <w:p w14:paraId="45EE11BC">
      <w:pPr>
        <w:spacing w:before="0"/>
        <w:ind w:left="0" w:right="15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-146050</wp:posOffset>
                </wp:positionV>
                <wp:extent cx="6645910" cy="1270"/>
                <wp:effectExtent l="0" t="0" r="0" b="0"/>
                <wp:wrapNone/>
                <wp:docPr id="95" name="Graphic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66456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5" o:spid="_x0000_s1026" o:spt="100" style="position:absolute;left:0pt;margin-left:35.95pt;margin-top:-11.5pt;height:0.1pt;width:523.3pt;mso-position-horizontal-relative:page;z-index:251675648;mso-width-relative:page;mso-height-relative:page;" filled="f" stroked="t" coordsize="6645909,1" o:gfxdata="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/UcnS2gAAAAsB&#10;AAAPAAAAAAAAAAEAIAAAACIAAABkcnMvZG93bnJldi54bWxQSwECFAAUAAAACACHTuJA/aX9ZRkC&#10;AAB9BAAADgAAAAAAAAABACAAAAApAQAAZHJzL2Uyb0RvYy54bWxQSwUGAAAAAAYABgBZAQAAtAUA&#10;AAAA&#10;" path="m6645605,0l0,0e">
                <v:fill on="f" focussize="0,0"/>
                <v:stroke weight="3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Arial" w:hAnsi="Arial"/>
          <w:i/>
          <w:w w:val="105"/>
          <w:sz w:val="24"/>
        </w:rPr>
        <w:t>РАЗЪЯСНЕНИЕ</w:t>
      </w:r>
      <w:r>
        <w:rPr>
          <w:rFonts w:ascii="Arial" w:hAnsi="Arial"/>
          <w:i/>
          <w:spacing w:val="2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О</w:t>
      </w:r>
      <w:r>
        <w:rPr>
          <w:rFonts w:ascii="Arial" w:hAnsi="Arial"/>
          <w:i/>
          <w:spacing w:val="3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ПОРЯДКЕ</w:t>
      </w:r>
      <w:r>
        <w:rPr>
          <w:rFonts w:ascii="Arial" w:hAnsi="Arial"/>
          <w:i/>
          <w:spacing w:val="3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ЗАПОЛНЕНИЯ</w:t>
      </w:r>
      <w:r>
        <w:rPr>
          <w:rFonts w:ascii="Arial" w:hAnsi="Arial"/>
          <w:i/>
          <w:spacing w:val="2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ИЗБИРАТЕЛЬНОГО</w:t>
      </w:r>
      <w:r>
        <w:rPr>
          <w:rFonts w:ascii="Arial" w:hAnsi="Arial"/>
          <w:i/>
          <w:spacing w:val="3"/>
          <w:w w:val="105"/>
          <w:sz w:val="24"/>
        </w:rPr>
        <w:t xml:space="preserve"> </w:t>
      </w:r>
      <w:r>
        <w:rPr>
          <w:rFonts w:ascii="Arial" w:hAnsi="Arial"/>
          <w:i/>
          <w:spacing w:val="-2"/>
          <w:w w:val="105"/>
          <w:sz w:val="24"/>
        </w:rPr>
        <w:t>БЮЛЛЕТЕНЯ</w:t>
      </w:r>
    </w:p>
    <w:p w14:paraId="2DA4ABE2">
      <w:pPr>
        <w:pStyle w:val="6"/>
        <w:spacing w:before="122" w:line="316" w:lineRule="exact"/>
        <w:ind w:left="692"/>
      </w:pPr>
      <w:r>
        <w:rPr>
          <w:w w:val="110"/>
        </w:rPr>
        <w:t>Поставьте</w:t>
      </w:r>
      <w:r>
        <w:rPr>
          <w:spacing w:val="61"/>
          <w:w w:val="150"/>
        </w:rPr>
        <w:t xml:space="preserve"> </w:t>
      </w:r>
      <w:r>
        <w:rPr>
          <w:w w:val="110"/>
        </w:rPr>
        <w:t>любой</w:t>
      </w:r>
      <w:r>
        <w:rPr>
          <w:spacing w:val="61"/>
          <w:w w:val="150"/>
        </w:rPr>
        <w:t xml:space="preserve"> </w:t>
      </w:r>
      <w:r>
        <w:rPr>
          <w:w w:val="110"/>
        </w:rPr>
        <w:t>знак</w:t>
      </w:r>
      <w:r>
        <w:rPr>
          <w:spacing w:val="61"/>
          <w:w w:val="150"/>
        </w:rPr>
        <w:t xml:space="preserve"> </w:t>
      </w:r>
      <w:r>
        <w:rPr>
          <w:w w:val="110"/>
        </w:rPr>
        <w:t>в</w:t>
      </w:r>
      <w:r>
        <w:rPr>
          <w:spacing w:val="61"/>
          <w:w w:val="150"/>
        </w:rPr>
        <w:t xml:space="preserve"> </w:t>
      </w:r>
      <w:r>
        <w:rPr>
          <w:w w:val="110"/>
        </w:rPr>
        <w:t>пустом</w:t>
      </w:r>
      <w:r>
        <w:rPr>
          <w:spacing w:val="61"/>
          <w:w w:val="150"/>
        </w:rPr>
        <w:t xml:space="preserve"> </w:t>
      </w:r>
      <w:r>
        <w:rPr>
          <w:w w:val="110"/>
        </w:rPr>
        <w:t>квадрате</w:t>
      </w:r>
      <w:r>
        <w:rPr>
          <w:spacing w:val="61"/>
          <w:w w:val="150"/>
        </w:rPr>
        <w:t xml:space="preserve"> </w:t>
      </w:r>
      <w:r>
        <w:rPr>
          <w:w w:val="110"/>
        </w:rPr>
        <w:t>справа</w:t>
      </w:r>
      <w:r>
        <w:rPr>
          <w:spacing w:val="61"/>
          <w:w w:val="150"/>
        </w:rPr>
        <w:t xml:space="preserve"> </w:t>
      </w:r>
      <w:r>
        <w:rPr>
          <w:w w:val="110"/>
        </w:rPr>
        <w:t>от</w:t>
      </w:r>
      <w:r>
        <w:rPr>
          <w:spacing w:val="61"/>
          <w:w w:val="150"/>
        </w:rPr>
        <w:t xml:space="preserve"> </w:t>
      </w:r>
      <w:r>
        <w:rPr>
          <w:spacing w:val="-2"/>
          <w:w w:val="110"/>
        </w:rPr>
        <w:t>фамилий</w:t>
      </w:r>
    </w:p>
    <w:p w14:paraId="22BFB605">
      <w:pPr>
        <w:tabs>
          <w:tab w:val="left" w:pos="2174"/>
        </w:tabs>
        <w:spacing w:before="2" w:line="237" w:lineRule="auto"/>
        <w:ind w:left="125" w:right="140" w:firstLine="0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w w:val="110"/>
          <w:sz w:val="28"/>
        </w:rPr>
        <w:t>(</w:t>
      </w:r>
      <w:r>
        <w:rPr>
          <w:rFonts w:ascii="Trebuchet MS" w:hAnsi="Trebuchet MS"/>
          <w:b/>
          <w:w w:val="110"/>
          <w:sz w:val="28"/>
        </w:rPr>
        <w:t>число членов совета определяется структурой об- щеобразовательного учреждения</w:t>
      </w:r>
      <w:r>
        <w:rPr>
          <w:w w:val="110"/>
          <w:sz w:val="28"/>
        </w:rPr>
        <w:t>) зарегистрированных кандидатов, в пользу которых сделан выбор.</w:t>
      </w:r>
    </w:p>
    <w:p w14:paraId="405F4D11">
      <w:pPr>
        <w:pStyle w:val="6"/>
        <w:tabs>
          <w:tab w:val="left" w:pos="2536"/>
        </w:tabs>
        <w:spacing w:before="118" w:line="242" w:lineRule="auto"/>
        <w:ind w:left="125" w:right="139" w:firstLine="567"/>
        <w:jc w:val="both"/>
      </w:pPr>
      <w: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1023620</wp:posOffset>
                </wp:positionV>
                <wp:extent cx="6645910" cy="1270"/>
                <wp:effectExtent l="0" t="0" r="0" b="0"/>
                <wp:wrapNone/>
                <wp:docPr id="96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66456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6" o:spid="_x0000_s1026" o:spt="100" style="position:absolute;left:0pt;margin-left:35.95pt;margin-top:80.6pt;height:0.1pt;width:523.3pt;mso-position-horizontal-relative:page;z-index:251675648;mso-width-relative:page;mso-height-relative:page;" filled="f" stroked="t" coordsize="6645909,1" o:gfxdata="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K0gy/ZAAAACwEA&#10;AA8AAAAAAAAAAQAgAAAAIgAAAGRycy9kb3ducmV2LnhtbFBLAQIUABQAAAAIAIdO4kCi1zJtGQIA&#10;AH0EAAAOAAAAAAAAAAEAIAAAACgBAABkcnMvZTJvRG9jLnhtbFBLBQYAAAAABgAGAFkBAACzBQAA&#10;AAA=&#10;" path="m6645605,0l0,0e">
                <v:fill on="f" focussize="0,0"/>
                <v:stroke weight="3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10"/>
        </w:rPr>
        <w:t>Избирательный</w:t>
      </w:r>
      <w:r>
        <w:rPr>
          <w:spacing w:val="80"/>
          <w:w w:val="110"/>
        </w:rPr>
        <w:t xml:space="preserve"> </w:t>
      </w:r>
      <w:r>
        <w:rPr>
          <w:w w:val="110"/>
        </w:rPr>
        <w:t>бюллетень,</w:t>
      </w:r>
      <w:r>
        <w:rPr>
          <w:spacing w:val="8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котором</w:t>
      </w:r>
      <w:r>
        <w:rPr>
          <w:spacing w:val="80"/>
          <w:w w:val="110"/>
        </w:rPr>
        <w:t xml:space="preserve"> </w:t>
      </w:r>
      <w:r>
        <w:rPr>
          <w:w w:val="110"/>
        </w:rPr>
        <w:t>не</w:t>
      </w:r>
      <w:r>
        <w:rPr>
          <w:spacing w:val="80"/>
          <w:w w:val="110"/>
        </w:rPr>
        <w:t xml:space="preserve"> </w:t>
      </w:r>
      <w:r>
        <w:rPr>
          <w:w w:val="110"/>
        </w:rPr>
        <w:t>содержится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отметок в квадратах, расположенных справа от сведений о зарегистрирован- ных кандидатах, или знак (знаки) проставлен (проставлены) более чем в </w:t>
      </w:r>
      <w:r>
        <w:rPr>
          <w:u w:val="single"/>
        </w:rPr>
        <w:tab/>
      </w:r>
      <w:r>
        <w:rPr>
          <w:w w:val="110"/>
        </w:rPr>
        <w:t>квадрате, считается недействительным.</w:t>
      </w:r>
    </w:p>
    <w:p w14:paraId="5EE0D048">
      <w:pPr>
        <w:pStyle w:val="6"/>
        <w:rPr>
          <w:sz w:val="20"/>
        </w:rPr>
      </w:pPr>
    </w:p>
    <w:p w14:paraId="66A0B02A">
      <w:pPr>
        <w:pStyle w:val="6"/>
        <w:spacing w:before="145"/>
        <w:rPr>
          <w:sz w:val="20"/>
        </w:rPr>
      </w:pPr>
    </w:p>
    <w:tbl>
      <w:tblPr>
        <w:tblStyle w:val="5"/>
        <w:tblW w:w="0" w:type="auto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6498"/>
        <w:gridCol w:w="1396"/>
      </w:tblGrid>
      <w:tr w14:paraId="05C2F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552" w:type="dxa"/>
          </w:tcPr>
          <w:p w14:paraId="7D1EB0BC">
            <w:pPr>
              <w:pStyle w:val="10"/>
              <w:spacing w:before="49"/>
              <w:rPr>
                <w:rFonts w:ascii="Microsoft Sans Serif"/>
                <w:sz w:val="18"/>
              </w:rPr>
            </w:pPr>
          </w:p>
          <w:p w14:paraId="15E428F4">
            <w:pPr>
              <w:pStyle w:val="1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Ф.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И.</w:t>
            </w:r>
            <w:r>
              <w:rPr>
                <w:b/>
                <w:spacing w:val="-5"/>
                <w:w w:val="105"/>
                <w:sz w:val="18"/>
              </w:rPr>
              <w:t xml:space="preserve"> О.</w:t>
            </w:r>
          </w:p>
        </w:tc>
        <w:tc>
          <w:tcPr>
            <w:tcW w:w="6498" w:type="dxa"/>
          </w:tcPr>
          <w:p w14:paraId="289CD97D">
            <w:pPr>
              <w:pStyle w:val="10"/>
              <w:spacing w:before="52"/>
              <w:rPr>
                <w:rFonts w:ascii="Microsoft Sans Serif"/>
                <w:sz w:val="18"/>
              </w:rPr>
            </w:pPr>
          </w:p>
          <w:p w14:paraId="5E972142">
            <w:pPr>
              <w:pStyle w:val="10"/>
              <w:tabs>
                <w:tab w:val="left" w:pos="2407"/>
              </w:tabs>
              <w:ind w:left="1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110"/>
                <w:sz w:val="18"/>
              </w:rPr>
              <w:t xml:space="preserve">Обучающийся </w:t>
            </w:r>
            <w:r>
              <w:rPr>
                <w:rFonts w:ascii="Microsoft Sans Serif" w:hAnsi="Microsoft Sans Serif"/>
                <w:sz w:val="18"/>
                <w:u w:val="single"/>
              </w:rPr>
              <w:tab/>
            </w:r>
            <w:r>
              <w:rPr>
                <w:rFonts w:ascii="Microsoft Sans Serif" w:hAnsi="Microsoft Sans Serif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18"/>
              </w:rPr>
              <w:t>класса</w:t>
            </w:r>
          </w:p>
        </w:tc>
        <w:tc>
          <w:tcPr>
            <w:tcW w:w="1396" w:type="dxa"/>
          </w:tcPr>
          <w:p w14:paraId="34105196">
            <w:pPr>
              <w:pStyle w:val="10"/>
              <w:spacing w:before="5"/>
              <w:rPr>
                <w:rFonts w:ascii="Microsoft Sans Serif"/>
                <w:sz w:val="10"/>
              </w:rPr>
            </w:pPr>
          </w:p>
          <w:p w14:paraId="1BAB455F">
            <w:pPr>
              <w:pStyle w:val="10"/>
              <w:ind w:left="43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4170" cy="315595"/>
                      <wp:effectExtent l="0" t="0" r="0" b="8254"/>
                      <wp:docPr id="97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170" cy="315595"/>
                                <a:chOff x="0" y="0"/>
                                <a:chExt cx="344170" cy="31559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0" y="6350"/>
                                  <a:ext cx="33147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470" h="302895">
                                      <a:moveTo>
                                        <a:pt x="0" y="302399"/>
                                      </a:moveTo>
                                      <a:lnTo>
                                        <a:pt x="331203" y="302399"/>
                                      </a:lnTo>
                                      <a:lnTo>
                                        <a:pt x="331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" o:spid="_x0000_s1026" o:spt="203" style="height:24.85pt;width:27.1pt;" coordsize="344170,315595" o:gfxdata="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gAQLR&#10;1gAAAAMBAAAPAAAAAAAAAAEAIAAAACIAAABkcnMvZG93bnJldi54bWxQSwECFAAUAAAACACHTuJA&#10;iToZJ5UCAABFBgAADgAAAAAAAAABACAAAAAlAQAAZHJzL2Uyb0RvYy54bWxQSwUGAAAAAAYABgBZ&#10;AQAALAYAAAAA&#10;">
                      <o:lock v:ext="edit" aspectratio="f"/>
                      <v:shape id="Graphic 98" o:spid="_x0000_s1026" o:spt="100" style="position:absolute;left:6350;top:6350;height:302895;width:331470;" filled="f" stroked="t" coordsize="331470,302895" o:gfxdata="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tQO/O5AAAA2wAA&#10;AA8AAAAAAAAAAQAgAAAAIgAAAGRycy9kb3ducmV2LnhtbFBLAQIUABQAAAAIAIdO4kAzLwWeOwAA&#10;ADkAAAAQAAAAAAAAAAEAIAAAAAgBAABkcnMvc2hhcGV4bWwueG1sUEsFBgAAAAAGAAYAWwEAALID&#10;AAAAAA==&#10;" path="m0,302399l331203,302399,331203,0,0,0,0,302399xe">
                        <v:fill on="f" focussize="0,0"/>
                        <v:stroke weight="1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5833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552" w:type="dxa"/>
          </w:tcPr>
          <w:p w14:paraId="2413515D">
            <w:pPr>
              <w:pStyle w:val="10"/>
              <w:spacing w:before="49"/>
              <w:rPr>
                <w:rFonts w:ascii="Microsoft Sans Serif"/>
                <w:sz w:val="18"/>
              </w:rPr>
            </w:pPr>
          </w:p>
          <w:p w14:paraId="63965EB6">
            <w:pPr>
              <w:pStyle w:val="1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Ф.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И.</w:t>
            </w:r>
            <w:r>
              <w:rPr>
                <w:b/>
                <w:spacing w:val="-5"/>
                <w:w w:val="105"/>
                <w:sz w:val="18"/>
              </w:rPr>
              <w:t xml:space="preserve"> О.</w:t>
            </w:r>
          </w:p>
        </w:tc>
        <w:tc>
          <w:tcPr>
            <w:tcW w:w="6498" w:type="dxa"/>
          </w:tcPr>
          <w:p w14:paraId="29175804">
            <w:pPr>
              <w:pStyle w:val="10"/>
              <w:spacing w:before="52"/>
              <w:rPr>
                <w:rFonts w:ascii="Microsoft Sans Serif"/>
                <w:sz w:val="18"/>
              </w:rPr>
            </w:pPr>
          </w:p>
          <w:p w14:paraId="1FB20515">
            <w:pPr>
              <w:pStyle w:val="10"/>
              <w:tabs>
                <w:tab w:val="left" w:pos="2407"/>
              </w:tabs>
              <w:ind w:left="1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110"/>
                <w:sz w:val="18"/>
              </w:rPr>
              <w:t xml:space="preserve">Обучающийся </w:t>
            </w:r>
            <w:r>
              <w:rPr>
                <w:rFonts w:ascii="Microsoft Sans Serif" w:hAnsi="Microsoft Sans Serif"/>
                <w:sz w:val="18"/>
                <w:u w:val="single"/>
              </w:rPr>
              <w:tab/>
            </w:r>
            <w:r>
              <w:rPr>
                <w:rFonts w:ascii="Microsoft Sans Serif" w:hAnsi="Microsoft Sans Serif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18"/>
              </w:rPr>
              <w:t>класса</w:t>
            </w:r>
          </w:p>
        </w:tc>
        <w:tc>
          <w:tcPr>
            <w:tcW w:w="1396" w:type="dxa"/>
          </w:tcPr>
          <w:p w14:paraId="6617F6A2">
            <w:pPr>
              <w:pStyle w:val="10"/>
              <w:spacing w:before="5"/>
              <w:rPr>
                <w:rFonts w:ascii="Microsoft Sans Serif"/>
                <w:sz w:val="10"/>
              </w:rPr>
            </w:pPr>
          </w:p>
          <w:p w14:paraId="07146941">
            <w:pPr>
              <w:pStyle w:val="10"/>
              <w:ind w:left="43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4170" cy="315595"/>
                      <wp:effectExtent l="0" t="0" r="0" b="8254"/>
                      <wp:docPr id="99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170" cy="315595"/>
                                <a:chOff x="0" y="0"/>
                                <a:chExt cx="344170" cy="31559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0" y="6350"/>
                                  <a:ext cx="33147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470" h="302895">
                                      <a:moveTo>
                                        <a:pt x="0" y="302399"/>
                                      </a:moveTo>
                                      <a:lnTo>
                                        <a:pt x="331203" y="302399"/>
                                      </a:lnTo>
                                      <a:lnTo>
                                        <a:pt x="331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9" o:spid="_x0000_s1026" o:spt="203" style="height:24.85pt;width:27.1pt;" coordsize="344170,315595" o:gfxdata="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oAEC&#10;0dYAAAADAQAADwAAAAAAAAABACAAAAAiAAAAZHJzL2Rvd25yZXYueG1sUEsBAhQAFAAAAAgAh07i&#10;QGqawJqWAgAARwYAAA4AAAAAAAAAAQAgAAAAJQEAAGRycy9lMm9Eb2MueG1sUEsFBgAAAAAGAAYA&#10;WQEAAC0GAAAAAA==&#10;">
                      <o:lock v:ext="edit" aspectratio="f"/>
                      <v:shape id="Graphic 100" o:spid="_x0000_s1026" o:spt="100" style="position:absolute;left:6350;top:6350;height:302895;width:331470;" filled="f" stroked="t" coordsize="331470,302895" o:gfxdata="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OYrF7sAAADc&#10;AAAADwAAAAAAAAABACAAAAAiAAAAZHJzL2Rvd25yZXYueG1sUEsBAhQAFAAAAAgAh07iQDMvBZ47&#10;AAAAOQAAABAAAAAAAAAAAQAgAAAACgEAAGRycy9zaGFwZXhtbC54bWxQSwUGAAAAAAYABgBbAQAA&#10;tAMAAAAA&#10;" path="m0,302399l331203,302399,331203,0,0,0,0,302399xe">
                        <v:fill on="f" focussize="0,0"/>
                        <v:stroke weight="1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7256F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552" w:type="dxa"/>
          </w:tcPr>
          <w:p w14:paraId="689BC6C4">
            <w:pPr>
              <w:pStyle w:val="10"/>
              <w:spacing w:before="49"/>
              <w:rPr>
                <w:rFonts w:ascii="Microsoft Sans Serif"/>
                <w:sz w:val="18"/>
              </w:rPr>
            </w:pPr>
          </w:p>
          <w:p w14:paraId="4325FF11">
            <w:pPr>
              <w:pStyle w:val="1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Ф.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И.</w:t>
            </w:r>
            <w:r>
              <w:rPr>
                <w:b/>
                <w:spacing w:val="-5"/>
                <w:w w:val="105"/>
                <w:sz w:val="18"/>
              </w:rPr>
              <w:t xml:space="preserve"> О.</w:t>
            </w:r>
          </w:p>
        </w:tc>
        <w:tc>
          <w:tcPr>
            <w:tcW w:w="6498" w:type="dxa"/>
          </w:tcPr>
          <w:p w14:paraId="157D6DA1">
            <w:pPr>
              <w:pStyle w:val="10"/>
              <w:spacing w:before="52"/>
              <w:rPr>
                <w:rFonts w:ascii="Microsoft Sans Serif"/>
                <w:sz w:val="18"/>
              </w:rPr>
            </w:pPr>
          </w:p>
          <w:p w14:paraId="751749CC">
            <w:pPr>
              <w:pStyle w:val="10"/>
              <w:tabs>
                <w:tab w:val="left" w:pos="2407"/>
              </w:tabs>
              <w:ind w:left="1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110"/>
                <w:sz w:val="18"/>
              </w:rPr>
              <w:t xml:space="preserve">Обучающийся </w:t>
            </w:r>
            <w:r>
              <w:rPr>
                <w:rFonts w:ascii="Microsoft Sans Serif" w:hAnsi="Microsoft Sans Serif"/>
                <w:sz w:val="18"/>
                <w:u w:val="single"/>
              </w:rPr>
              <w:tab/>
            </w:r>
            <w:r>
              <w:rPr>
                <w:rFonts w:ascii="Microsoft Sans Serif" w:hAnsi="Microsoft Sans Serif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18"/>
              </w:rPr>
              <w:t>класса</w:t>
            </w:r>
          </w:p>
        </w:tc>
        <w:tc>
          <w:tcPr>
            <w:tcW w:w="1396" w:type="dxa"/>
          </w:tcPr>
          <w:p w14:paraId="3FDB5229">
            <w:pPr>
              <w:pStyle w:val="10"/>
              <w:spacing w:before="5"/>
              <w:rPr>
                <w:rFonts w:ascii="Microsoft Sans Serif"/>
                <w:sz w:val="10"/>
              </w:rPr>
            </w:pPr>
          </w:p>
          <w:p w14:paraId="31734298">
            <w:pPr>
              <w:pStyle w:val="10"/>
              <w:ind w:left="43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4170" cy="315595"/>
                      <wp:effectExtent l="0" t="0" r="0" b="8254"/>
                      <wp:docPr id="101" name="Grou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170" cy="315595"/>
                                <a:chOff x="0" y="0"/>
                                <a:chExt cx="344170" cy="31559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0" y="6350"/>
                                  <a:ext cx="33147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470" h="302895">
                                      <a:moveTo>
                                        <a:pt x="0" y="302399"/>
                                      </a:moveTo>
                                      <a:lnTo>
                                        <a:pt x="331203" y="302399"/>
                                      </a:lnTo>
                                      <a:lnTo>
                                        <a:pt x="331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" o:spid="_x0000_s1026" o:spt="203" style="height:24.85pt;width:27.1pt;" coordsize="344170,315595" o:gfxdata="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gAQLR&#10;1gAAAAMBAAAPAAAAAAAAAAEAIAAAACIAAABkcnMvZG93bnJldi54bWxQSwECFAAUAAAACACHTuJA&#10;2S96/JUCAABJBgAADgAAAAAAAAABACAAAAAlAQAAZHJzL2Uyb0RvYy54bWxQSwUGAAAAAAYABgBZ&#10;AQAALAYAAAAA&#10;">
                      <o:lock v:ext="edit" aspectratio="f"/>
                      <v:shape id="Graphic 102" o:spid="_x0000_s1026" o:spt="100" style="position:absolute;left:6350;top:6350;height:302895;width:331470;" filled="f" stroked="t" coordsize="331470,302895" o:gfxdata="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4EPu8AAAA&#10;3AAAAA8AAAAAAAAAAQAgAAAAIgAAAGRycy9kb3ducmV2LnhtbFBLAQIUABQAAAAIAIdO4kAzLwWe&#10;OwAAADkAAAAQAAAAAAAAAAEAIAAAAAsBAABkcnMvc2hhcGV4bWwueG1sUEsFBgAAAAAGAAYAWwEA&#10;ALUDAAAAAA==&#10;" path="m0,302399l331203,302399,331203,0,0,0,0,302399xe">
                        <v:fill on="f" focussize="0,0"/>
                        <v:stroke weight="1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35DE2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552" w:type="dxa"/>
          </w:tcPr>
          <w:p w14:paraId="547308AE">
            <w:pPr>
              <w:pStyle w:val="10"/>
              <w:spacing w:before="49"/>
              <w:rPr>
                <w:rFonts w:ascii="Microsoft Sans Serif"/>
                <w:sz w:val="18"/>
              </w:rPr>
            </w:pPr>
          </w:p>
          <w:p w14:paraId="6920A4F1">
            <w:pPr>
              <w:pStyle w:val="1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Ф.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И.</w:t>
            </w:r>
            <w:r>
              <w:rPr>
                <w:b/>
                <w:spacing w:val="-5"/>
                <w:w w:val="105"/>
                <w:sz w:val="18"/>
              </w:rPr>
              <w:t xml:space="preserve"> О.</w:t>
            </w:r>
          </w:p>
        </w:tc>
        <w:tc>
          <w:tcPr>
            <w:tcW w:w="6498" w:type="dxa"/>
          </w:tcPr>
          <w:p w14:paraId="59C41128">
            <w:pPr>
              <w:pStyle w:val="10"/>
              <w:spacing w:before="52"/>
              <w:rPr>
                <w:rFonts w:ascii="Microsoft Sans Serif"/>
                <w:sz w:val="18"/>
              </w:rPr>
            </w:pPr>
          </w:p>
          <w:p w14:paraId="21B60A38">
            <w:pPr>
              <w:pStyle w:val="10"/>
              <w:tabs>
                <w:tab w:val="left" w:pos="2407"/>
              </w:tabs>
              <w:ind w:left="1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110"/>
                <w:sz w:val="18"/>
              </w:rPr>
              <w:t xml:space="preserve">Обучающийся </w:t>
            </w:r>
            <w:r>
              <w:rPr>
                <w:rFonts w:ascii="Microsoft Sans Serif" w:hAnsi="Microsoft Sans Serif"/>
                <w:sz w:val="18"/>
                <w:u w:val="single"/>
              </w:rPr>
              <w:tab/>
            </w:r>
            <w:r>
              <w:rPr>
                <w:rFonts w:ascii="Microsoft Sans Serif" w:hAnsi="Microsoft Sans Serif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18"/>
              </w:rPr>
              <w:t>класса</w:t>
            </w:r>
          </w:p>
        </w:tc>
        <w:tc>
          <w:tcPr>
            <w:tcW w:w="1396" w:type="dxa"/>
          </w:tcPr>
          <w:p w14:paraId="3202CC91">
            <w:pPr>
              <w:pStyle w:val="10"/>
              <w:spacing w:before="5"/>
              <w:rPr>
                <w:rFonts w:ascii="Microsoft Sans Serif"/>
                <w:sz w:val="10"/>
              </w:rPr>
            </w:pPr>
          </w:p>
          <w:p w14:paraId="45B129C3">
            <w:pPr>
              <w:pStyle w:val="10"/>
              <w:ind w:left="43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4170" cy="315595"/>
                      <wp:effectExtent l="0" t="0" r="0" b="8254"/>
                      <wp:docPr id="103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170" cy="315595"/>
                                <a:chOff x="0" y="0"/>
                                <a:chExt cx="344170" cy="31559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0" y="6350"/>
                                  <a:ext cx="33147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470" h="302895">
                                      <a:moveTo>
                                        <a:pt x="0" y="302399"/>
                                      </a:moveTo>
                                      <a:lnTo>
                                        <a:pt x="331203" y="302399"/>
                                      </a:lnTo>
                                      <a:lnTo>
                                        <a:pt x="331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" o:spid="_x0000_s1026" o:spt="203" style="height:24.85pt;width:27.1pt;" coordsize="344170,315595" o:gfxdata="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AB&#10;AtHWAAAAAwEAAA8AAAAAAAAAAQAgAAAAIgAAAGRycy9kb3ducmV2LnhtbFBLAQIUABQAAAAIAIdO&#10;4kCd0oTJlwIAAEkGAAAOAAAAAAAAAAEAIAAAACUBAABkcnMvZTJvRG9jLnhtbFBLBQYAAAAABgAG&#10;AFkBAAAuBgAAAAA=&#10;">
                      <o:lock v:ext="edit" aspectratio="f"/>
                      <v:shape id="Graphic 104" o:spid="_x0000_s1026" o:spt="100" style="position:absolute;left:6350;top:6350;height:302895;width:331470;" filled="f" stroked="t" coordsize="331470,302895" o:gfxdata="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dLRS8AAAA&#10;3AAAAA8AAAAAAAAAAQAgAAAAIgAAAGRycy9kb3ducmV2LnhtbFBLAQIUABQAAAAIAIdO4kAzLwWe&#10;OwAAADkAAAAQAAAAAAAAAAEAIAAAAAsBAABkcnMvc2hhcGV4bWwueG1sUEsFBgAAAAAGAAYAWwEA&#10;ALUDAAAAAA==&#10;" path="m0,302399l331203,302399,331203,0,0,0,0,302399xe">
                        <v:fill on="f" focussize="0,0"/>
                        <v:stroke weight="1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438C8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552" w:type="dxa"/>
          </w:tcPr>
          <w:p w14:paraId="722CD901">
            <w:pPr>
              <w:pStyle w:val="10"/>
              <w:spacing w:before="49"/>
              <w:rPr>
                <w:rFonts w:ascii="Microsoft Sans Serif"/>
                <w:sz w:val="18"/>
              </w:rPr>
            </w:pPr>
          </w:p>
          <w:p w14:paraId="63AB99D7">
            <w:pPr>
              <w:pStyle w:val="1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Ф.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И.</w:t>
            </w:r>
            <w:r>
              <w:rPr>
                <w:b/>
                <w:spacing w:val="-5"/>
                <w:w w:val="105"/>
                <w:sz w:val="18"/>
              </w:rPr>
              <w:t xml:space="preserve"> О.</w:t>
            </w:r>
          </w:p>
        </w:tc>
        <w:tc>
          <w:tcPr>
            <w:tcW w:w="6498" w:type="dxa"/>
          </w:tcPr>
          <w:p w14:paraId="3EF670C8">
            <w:pPr>
              <w:pStyle w:val="10"/>
              <w:spacing w:before="52"/>
              <w:rPr>
                <w:rFonts w:ascii="Microsoft Sans Serif"/>
                <w:sz w:val="18"/>
              </w:rPr>
            </w:pPr>
          </w:p>
          <w:p w14:paraId="7F35E310">
            <w:pPr>
              <w:pStyle w:val="10"/>
              <w:tabs>
                <w:tab w:val="left" w:pos="2407"/>
              </w:tabs>
              <w:ind w:left="1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110"/>
                <w:sz w:val="18"/>
              </w:rPr>
              <w:t xml:space="preserve">Обучающийся </w:t>
            </w:r>
            <w:r>
              <w:rPr>
                <w:rFonts w:ascii="Microsoft Sans Serif" w:hAnsi="Microsoft Sans Serif"/>
                <w:sz w:val="18"/>
                <w:u w:val="single"/>
              </w:rPr>
              <w:tab/>
            </w:r>
            <w:r>
              <w:rPr>
                <w:rFonts w:ascii="Microsoft Sans Serif" w:hAnsi="Microsoft Sans Serif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18"/>
              </w:rPr>
              <w:t>класса</w:t>
            </w:r>
          </w:p>
        </w:tc>
        <w:tc>
          <w:tcPr>
            <w:tcW w:w="1396" w:type="dxa"/>
          </w:tcPr>
          <w:p w14:paraId="38B2E878">
            <w:pPr>
              <w:pStyle w:val="10"/>
              <w:spacing w:before="5"/>
              <w:rPr>
                <w:rFonts w:ascii="Microsoft Sans Serif"/>
                <w:sz w:val="10"/>
              </w:rPr>
            </w:pPr>
          </w:p>
          <w:p w14:paraId="0065919E">
            <w:pPr>
              <w:pStyle w:val="10"/>
              <w:ind w:left="43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4170" cy="315595"/>
                      <wp:effectExtent l="0" t="0" r="0" b="8254"/>
                      <wp:docPr id="105" name="Group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170" cy="315595"/>
                                <a:chOff x="0" y="0"/>
                                <a:chExt cx="344170" cy="31559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0" y="6350"/>
                                  <a:ext cx="33147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470" h="302895">
                                      <a:moveTo>
                                        <a:pt x="0" y="302399"/>
                                      </a:moveTo>
                                      <a:lnTo>
                                        <a:pt x="331203" y="302399"/>
                                      </a:lnTo>
                                      <a:lnTo>
                                        <a:pt x="331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" o:spid="_x0000_s1026" o:spt="203" style="height:24.85pt;width:27.1pt;" coordsize="344170,315595" o:gfxdata="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oAEC&#10;0dYAAAADAQAADwAAAAAAAAABACAAAAAiAAAAZHJzL2Rvd25yZXYueG1sUEsBAhQAFAAAAAgAh07i&#10;QMov46CWAgAASQYAAA4AAAAAAAAAAQAgAAAAJQEAAGRycy9lMm9Eb2MueG1sUEsFBgAAAAAGAAYA&#10;WQEAAC0GAAAAAA==&#10;">
                      <o:lock v:ext="edit" aspectratio="f"/>
                      <v:shape id="Graphic 106" o:spid="_x0000_s1026" o:spt="100" style="position:absolute;left:6350;top:6350;height:302895;width:331470;" filled="f" stroked="t" coordsize="331470,302895" o:gfxdata="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DFvi8AAAA&#10;3AAAAA8AAAAAAAAAAQAgAAAAIgAAAGRycy9kb3ducmV2LnhtbFBLAQIUABQAAAAIAIdO4kAzLwWe&#10;OwAAADkAAAAQAAAAAAAAAAEAIAAAAAsBAABkcnMvc2hhcGV4bWwueG1sUEsFBgAAAAAGAAYAWwEA&#10;ALUDAAAAAA==&#10;" path="m0,302399l331203,302399,331203,0,0,0,0,302399xe">
                        <v:fill on="f" focussize="0,0"/>
                        <v:stroke weight="1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14:paraId="745CF638">
      <w:pPr>
        <w:pStyle w:val="6"/>
        <w:spacing w:before="95"/>
        <w:ind w:left="11" w:right="32"/>
      </w:pPr>
      <w:r>
        <w:rPr>
          <w:rFonts w:ascii="Trebuchet MS" w:hAnsi="Trebuchet MS"/>
          <w:b/>
          <w:w w:val="110"/>
        </w:rPr>
        <w:t>Примечание:</w:t>
      </w:r>
      <w:r>
        <w:rPr>
          <w:rFonts w:ascii="Trebuchet MS" w:hAnsi="Trebuchet MS"/>
          <w:b/>
          <w:spacing w:val="-6"/>
          <w:w w:val="110"/>
        </w:rPr>
        <w:t xml:space="preserve"> </w:t>
      </w:r>
      <w:r>
        <w:rPr>
          <w:w w:val="110"/>
        </w:rPr>
        <w:t>фамилии зарегистрированных кандидатов размещаются в бюллетене в алфавитном порядке.</w:t>
      </w:r>
    </w:p>
    <w:p w14:paraId="38C9D089">
      <w:pPr>
        <w:pStyle w:val="6"/>
        <w:spacing w:after="0"/>
        <w:sectPr>
          <w:headerReference r:id="rId19" w:type="default"/>
          <w:footerReference r:id="rId20" w:type="default"/>
          <w:pgSz w:w="11910" w:h="16840"/>
          <w:pgMar w:top="980" w:right="708" w:bottom="880" w:left="708" w:header="670" w:footer="700" w:gutter="0"/>
          <w:cols w:space="720" w:num="1"/>
        </w:sectPr>
      </w:pPr>
    </w:p>
    <w:p w14:paraId="544B360C">
      <w:pPr>
        <w:spacing w:before="1"/>
        <w:ind w:left="23" w:right="20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об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z w:val="28"/>
        </w:rPr>
        <w:t>итогах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голосования</w:t>
      </w:r>
    </w:p>
    <w:p w14:paraId="5B34EA1D">
      <w:pPr>
        <w:pStyle w:val="6"/>
        <w:spacing w:before="156"/>
        <w:rPr>
          <w:rFonts w:ascii="Arial"/>
          <w:i/>
          <w:sz w:val="20"/>
        </w:rPr>
      </w:pPr>
      <w:r>
        <w:rPr>
          <w:rFonts w:ascii="Arial"/>
          <w:i/>
          <w:sz w:val="20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260350</wp:posOffset>
                </wp:positionV>
                <wp:extent cx="6614160" cy="1270"/>
                <wp:effectExtent l="0" t="0" r="0" b="0"/>
                <wp:wrapTopAndBottom/>
                <wp:docPr id="109" name="Graphic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4159">
                              <a:moveTo>
                                <a:pt x="0" y="0"/>
                              </a:moveTo>
                              <a:lnTo>
                                <a:pt x="6614053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9" o:spid="_x0000_s1026" o:spt="100" style="position:absolute;left:0pt;margin-left:36pt;margin-top:20.5pt;height:0.1pt;width:520.8pt;mso-position-horizontal-relative:page;mso-wrap-distance-bottom:0pt;mso-wrap-distance-top:0pt;z-index:-251606016;mso-width-relative:page;mso-height-relative:page;" filled="f" stroked="t" coordsize="6614159,1" o:gfxdata="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Ue7d9gAAAAJAQAADwAA&#10;AAAAAAABACAAAAAiAAAAZHJzL2Rvd25yZXYueG1sUEsBAhQAFAAAAAgAh07iQPBvcIcWAgAAfwQA&#10;AA4AAAAAAAAAAQAgAAAAJwEAAGRycy9lMm9Eb2MueG1sUEsFBgAAAAAGAAYAWQEAAK8FAAAAAA==&#10;" path="m0,0l6614053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249A68F">
      <w:pPr>
        <w:spacing w:before="90"/>
        <w:ind w:left="20" w:right="20" w:firstLine="0"/>
        <w:jc w:val="center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выборов)</w:t>
      </w:r>
    </w:p>
    <w:p w14:paraId="0841B6A5">
      <w:pPr>
        <w:pStyle w:val="6"/>
        <w:spacing w:before="1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235585</wp:posOffset>
                </wp:positionV>
                <wp:extent cx="6614160" cy="1270"/>
                <wp:effectExtent l="0" t="0" r="0" b="0"/>
                <wp:wrapTopAndBottom/>
                <wp:docPr id="110" name="Graphic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4159">
                              <a:moveTo>
                                <a:pt x="0" y="0"/>
                              </a:moveTo>
                              <a:lnTo>
                                <a:pt x="6614053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0" o:spid="_x0000_s1026" o:spt="100" style="position:absolute;left:0pt;margin-left:36pt;margin-top:18.55pt;height:0.1pt;width:520.8pt;mso-position-horizontal-relative:page;mso-wrap-distance-bottom:0pt;mso-wrap-distance-top:0pt;z-index:-251604992;mso-width-relative:page;mso-height-relative:page;" filled="f" stroked="t" coordsize="6614159,1" o:gfxdata="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/9zZNgAAAAJAQAADwAA&#10;AAAAAAABACAAAAAiAAAAZHJzL2Rvd25yZXYueG1sUEsBAhQAFAAAAAgAh07iQAuo9+gWAgAAfwQA&#10;AA4AAAAAAAAAAQAgAAAAJwEAAGRycy9lMm9Eb2MueG1sUEsFBgAAAAAGAAYAWQEAAK8FAAAAAA==&#10;" path="m0,0l6614053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8B175F1">
      <w:pPr>
        <w:spacing w:before="91"/>
        <w:ind w:left="20" w:right="20" w:firstLine="0"/>
        <w:jc w:val="center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общеобразовательной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организации)</w:t>
      </w:r>
    </w:p>
    <w:p w14:paraId="30642AE7">
      <w:pPr>
        <w:pStyle w:val="6"/>
        <w:spacing w:before="1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234950</wp:posOffset>
                </wp:positionV>
                <wp:extent cx="6614160" cy="1270"/>
                <wp:effectExtent l="0" t="0" r="0" b="0"/>
                <wp:wrapTopAndBottom/>
                <wp:docPr id="111" name="Graphic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4159">
                              <a:moveTo>
                                <a:pt x="0" y="0"/>
                              </a:moveTo>
                              <a:lnTo>
                                <a:pt x="6614053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1" o:spid="_x0000_s1026" o:spt="100" style="position:absolute;left:0pt;margin-left:36pt;margin-top:18.5pt;height:0.1pt;width:520.8pt;mso-position-horizontal-relative:page;mso-wrap-distance-bottom:0pt;mso-wrap-distance-top:0pt;z-index:-251604992;mso-width-relative:page;mso-height-relative:page;" filled="f" stroked="t" coordsize="6614159,1" o:gfxdata="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RoYTPZAAAACQEAAA8A&#10;AAAAAAAAAQAgAAAAIgAAAGRycy9kb3ducmV2LnhtbFBLAQIUABQAAAAIAIdO4kBOIUbkFgIAAH8E&#10;AAAOAAAAAAAAAAEAIAAAACgBAABkcnMvZTJvRG9jLnhtbFBLBQYAAAAABgAGAFkBAACwBQAAAAA=&#10;" path="m0,0l6614053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1012C11">
      <w:pPr>
        <w:spacing w:before="91"/>
        <w:ind w:left="20" w:right="20" w:firstLine="0"/>
        <w:jc w:val="center"/>
        <w:rPr>
          <w:sz w:val="20"/>
        </w:rPr>
      </w:pPr>
      <w:r>
        <w:rPr>
          <w:w w:val="110"/>
          <w:sz w:val="20"/>
        </w:rPr>
        <w:t>(регион,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район,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город,</w:t>
      </w:r>
      <w:r>
        <w:rPr>
          <w:spacing w:val="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поселение)</w:t>
      </w:r>
    </w:p>
    <w:p w14:paraId="7C5B9009">
      <w:pPr>
        <w:tabs>
          <w:tab w:val="left" w:pos="1040"/>
          <w:tab w:val="left" w:pos="3872"/>
          <w:tab w:val="left" w:pos="4856"/>
        </w:tabs>
        <w:spacing w:before="71"/>
        <w:ind w:left="2" w:right="0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pacing w:val="-10"/>
          <w:w w:val="110"/>
          <w:sz w:val="28"/>
        </w:rPr>
        <w:t>«</w:t>
      </w:r>
      <w:r>
        <w:rPr>
          <w:rFonts w:ascii="Trebuchet MS" w:hAnsi="Trebuchet MS"/>
          <w:b/>
          <w:sz w:val="28"/>
          <w:u w:val="thick"/>
        </w:rPr>
        <w:tab/>
      </w:r>
      <w:r>
        <w:rPr>
          <w:rFonts w:ascii="Trebuchet MS" w:hAnsi="Trebuchet MS"/>
          <w:b/>
          <w:w w:val="110"/>
          <w:sz w:val="28"/>
        </w:rPr>
        <w:t xml:space="preserve">» </w:t>
      </w:r>
      <w:r>
        <w:rPr>
          <w:rFonts w:ascii="Trebuchet MS" w:hAnsi="Trebuchet MS"/>
          <w:b/>
          <w:sz w:val="28"/>
          <w:u w:val="thick"/>
        </w:rPr>
        <w:tab/>
      </w:r>
      <w:r>
        <w:rPr>
          <w:rFonts w:ascii="Trebuchet MS" w:hAnsi="Trebuchet MS"/>
          <w:b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20</w:t>
      </w:r>
      <w:r>
        <w:rPr>
          <w:rFonts w:ascii="Trebuchet MS" w:hAnsi="Trebuchet MS"/>
          <w:b/>
          <w:sz w:val="28"/>
          <w:u w:val="thick"/>
        </w:rPr>
        <w:tab/>
      </w:r>
      <w:r>
        <w:rPr>
          <w:rFonts w:ascii="Trebuchet MS" w:hAnsi="Trebuchet MS"/>
          <w:b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года</w:t>
      </w:r>
    </w:p>
    <w:p w14:paraId="2FEE4B3C">
      <w:pPr>
        <w:spacing w:before="325" w:line="323" w:lineRule="exact"/>
        <w:ind w:left="17" w:right="20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pacing w:val="-2"/>
          <w:w w:val="115"/>
          <w:sz w:val="28"/>
        </w:rPr>
        <w:t>ПРОТОКОЛ</w:t>
      </w:r>
    </w:p>
    <w:p w14:paraId="7FC385E2">
      <w:pPr>
        <w:pStyle w:val="3"/>
        <w:spacing w:line="453" w:lineRule="auto"/>
        <w:ind w:left="11" w:right="0" w:firstLine="1599"/>
        <w:jc w:val="left"/>
      </w:pPr>
      <w: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676910</wp:posOffset>
                </wp:positionV>
                <wp:extent cx="6722110" cy="2241550"/>
                <wp:effectExtent l="0" t="0" r="0" b="0"/>
                <wp:wrapNone/>
                <wp:docPr id="112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09" cy="224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29"/>
                              <w:gridCol w:w="5716"/>
                              <w:gridCol w:w="289"/>
                              <w:gridCol w:w="284"/>
                              <w:gridCol w:w="284"/>
                              <w:gridCol w:w="284"/>
                              <w:gridCol w:w="3172"/>
                            </w:tblGrid>
                            <w:tr w14:paraId="69334C12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429" w:type="dxa"/>
                                  <w:vMerge w:val="restart"/>
                                </w:tcPr>
                                <w:p w14:paraId="7B0811D0">
                                  <w:pPr>
                                    <w:pStyle w:val="10"/>
                                    <w:spacing w:before="3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B231931">
                                  <w:pPr>
                                    <w:pStyle w:val="10"/>
                                    <w:ind w:left="15" w:right="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w w:val="80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716" w:type="dxa"/>
                                  <w:vMerge w:val="restart"/>
                                  <w:tcBorders>
                                    <w:right w:val="single" w:color="000000" w:sz="12" w:space="0"/>
                                  </w:tcBorders>
                                </w:tcPr>
                                <w:p w14:paraId="622F3291">
                                  <w:pPr>
                                    <w:pStyle w:val="10"/>
                                    <w:spacing w:before="3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7F45544">
                                  <w:pPr>
                                    <w:pStyle w:val="10"/>
                                    <w:ind w:left="56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>Число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>избирателей,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>принявших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>участие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w w:val="110"/>
                                      <w:sz w:val="18"/>
                                    </w:rPr>
                                    <w:t>выборах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color="000000" w:sz="12" w:space="0"/>
                                    <w:bottom w:val="single" w:color="000000" w:sz="8" w:space="0"/>
                                    <w:right w:val="single" w:color="000000" w:sz="2" w:space="0"/>
                                  </w:tcBorders>
                                </w:tcPr>
                                <w:p w14:paraId="79C670AD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color="000000" w:sz="2" w:space="0"/>
                                    <w:bottom w:val="single" w:color="000000" w:sz="8" w:space="0"/>
                                    <w:right w:val="single" w:color="000000" w:sz="2" w:space="0"/>
                                  </w:tcBorders>
                                </w:tcPr>
                                <w:p w14:paraId="137B1446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color="000000" w:sz="2" w:space="0"/>
                                    <w:bottom w:val="single" w:color="000000" w:sz="8" w:space="0"/>
                                    <w:right w:val="single" w:color="000000" w:sz="2" w:space="0"/>
                                  </w:tcBorders>
                                </w:tcPr>
                                <w:p w14:paraId="7F80A239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color="000000" w:sz="2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2D73C9B0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color="000000" w:sz="8" w:space="0"/>
                                    <w:bottom w:val="nil"/>
                                  </w:tcBorders>
                                </w:tcPr>
                                <w:p w14:paraId="2B1D4253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066D6FB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2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11F99C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6" w:type="dxa"/>
                                  <w:vMerge w:val="continue"/>
                                  <w:tcBorders>
                                    <w:top w:val="nil"/>
                                    <w:right w:val="single" w:color="000000" w:sz="12" w:space="0"/>
                                  </w:tcBorders>
                                </w:tcPr>
                                <w:p w14:paraId="5CAC39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3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14:paraId="7043F182"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14:paraId="1794144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429" w:type="dxa"/>
                                  <w:vMerge w:val="restart"/>
                                </w:tcPr>
                                <w:p w14:paraId="3D9B7192">
                                  <w:pPr>
                                    <w:pStyle w:val="10"/>
                                    <w:spacing w:before="3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103A586">
                                  <w:pPr>
                                    <w:pStyle w:val="10"/>
                                    <w:ind w:left="13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716" w:type="dxa"/>
                                  <w:vMerge w:val="restart"/>
                                  <w:tcBorders>
                                    <w:right w:val="single" w:color="000000" w:sz="12" w:space="0"/>
                                  </w:tcBorders>
                                </w:tcPr>
                                <w:p w14:paraId="202083D6">
                                  <w:pPr>
                                    <w:pStyle w:val="10"/>
                                    <w:spacing w:before="3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A2793C9">
                                  <w:pPr>
                                    <w:pStyle w:val="10"/>
                                    <w:ind w:left="56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>Число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>избирательных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>бюллетеней,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>выданных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w w:val="110"/>
                                      <w:sz w:val="18"/>
                                    </w:rPr>
                                    <w:t>избирателям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color="000000" w:sz="12" w:space="0"/>
                                    <w:bottom w:val="single" w:color="000000" w:sz="8" w:space="0"/>
                                    <w:right w:val="single" w:color="000000" w:sz="2" w:space="0"/>
                                  </w:tcBorders>
                                </w:tcPr>
                                <w:p w14:paraId="4E4A0919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color="000000" w:sz="2" w:space="0"/>
                                    <w:bottom w:val="single" w:color="000000" w:sz="8" w:space="0"/>
                                    <w:right w:val="single" w:color="000000" w:sz="2" w:space="0"/>
                                  </w:tcBorders>
                                </w:tcPr>
                                <w:p w14:paraId="258B9720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color="000000" w:sz="2" w:space="0"/>
                                    <w:bottom w:val="single" w:color="000000" w:sz="8" w:space="0"/>
                                    <w:right w:val="single" w:color="000000" w:sz="2" w:space="0"/>
                                  </w:tcBorders>
                                </w:tcPr>
                                <w:p w14:paraId="1F30AE89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color="000000" w:sz="2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57A6D872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color="000000" w:sz="8" w:space="0"/>
                                    <w:bottom w:val="nil"/>
                                  </w:tcBorders>
                                </w:tcPr>
                                <w:p w14:paraId="7E4A5335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192E669E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2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1F1973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6" w:type="dxa"/>
                                  <w:vMerge w:val="continue"/>
                                  <w:tcBorders>
                                    <w:top w:val="nil"/>
                                    <w:right w:val="single" w:color="000000" w:sz="12" w:space="0"/>
                                  </w:tcBorders>
                                </w:tcPr>
                                <w:p w14:paraId="378DBC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3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14:paraId="45A7DE46"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14:paraId="5BE559A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429" w:type="dxa"/>
                                  <w:vMerge w:val="restart"/>
                                </w:tcPr>
                                <w:p w14:paraId="4F279551">
                                  <w:pPr>
                                    <w:pStyle w:val="10"/>
                                    <w:spacing w:before="3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0533354">
                                  <w:pPr>
                                    <w:pStyle w:val="10"/>
                                    <w:ind w:left="13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716" w:type="dxa"/>
                                  <w:vMerge w:val="restart"/>
                                  <w:tcBorders>
                                    <w:right w:val="single" w:color="000000" w:sz="12" w:space="0"/>
                                  </w:tcBorders>
                                </w:tcPr>
                                <w:p w14:paraId="7ACB8B6E">
                                  <w:pPr>
                                    <w:pStyle w:val="10"/>
                                    <w:spacing w:before="3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96F3D58">
                                  <w:pPr>
                                    <w:pStyle w:val="10"/>
                                    <w:ind w:left="56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>Число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>неиспользованных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w w:val="110"/>
                                      <w:sz w:val="18"/>
                                    </w:rPr>
                                    <w:t>бюллетеней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color="000000" w:sz="12" w:space="0"/>
                                    <w:bottom w:val="single" w:color="000000" w:sz="8" w:space="0"/>
                                    <w:right w:val="single" w:color="000000" w:sz="2" w:space="0"/>
                                  </w:tcBorders>
                                </w:tcPr>
                                <w:p w14:paraId="76470EB7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color="000000" w:sz="2" w:space="0"/>
                                    <w:bottom w:val="single" w:color="000000" w:sz="8" w:space="0"/>
                                    <w:right w:val="single" w:color="000000" w:sz="2" w:space="0"/>
                                  </w:tcBorders>
                                </w:tcPr>
                                <w:p w14:paraId="419F13C9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color="000000" w:sz="2" w:space="0"/>
                                    <w:bottom w:val="single" w:color="000000" w:sz="8" w:space="0"/>
                                    <w:right w:val="single" w:color="000000" w:sz="2" w:space="0"/>
                                  </w:tcBorders>
                                </w:tcPr>
                                <w:p w14:paraId="77E83DB0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color="000000" w:sz="2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1CF7D9F5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color="000000" w:sz="8" w:space="0"/>
                                    <w:bottom w:val="nil"/>
                                  </w:tcBorders>
                                </w:tcPr>
                                <w:p w14:paraId="2BACBEDA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2DA56F52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2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7CF492A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6" w:type="dxa"/>
                                  <w:vMerge w:val="continue"/>
                                  <w:tcBorders>
                                    <w:top w:val="nil"/>
                                    <w:right w:val="single" w:color="000000" w:sz="12" w:space="0"/>
                                  </w:tcBorders>
                                </w:tcPr>
                                <w:p w14:paraId="474ECD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3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14:paraId="437EE4F8"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14:paraId="037908B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429" w:type="dxa"/>
                                  <w:vMerge w:val="restart"/>
                                </w:tcPr>
                                <w:p w14:paraId="00DBCFCA">
                                  <w:pPr>
                                    <w:pStyle w:val="10"/>
                                    <w:spacing w:before="3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DC82985">
                                  <w:pPr>
                                    <w:pStyle w:val="10"/>
                                    <w:ind w:left="13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w w:val="110"/>
                                      <w:sz w:val="1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716" w:type="dxa"/>
                                  <w:vMerge w:val="restart"/>
                                  <w:tcBorders>
                                    <w:right w:val="single" w:color="000000" w:sz="12" w:space="0"/>
                                  </w:tcBorders>
                                </w:tcPr>
                                <w:p w14:paraId="169452F3">
                                  <w:pPr>
                                    <w:pStyle w:val="10"/>
                                    <w:spacing w:before="3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B0CDF7E">
                                  <w:pPr>
                                    <w:pStyle w:val="10"/>
                                    <w:ind w:left="56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>Число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>недействительных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 xml:space="preserve">избирательных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w w:val="110"/>
                                      <w:sz w:val="18"/>
                                    </w:rPr>
                                    <w:t>бюллетеней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color="000000" w:sz="12" w:space="0"/>
                                    <w:bottom w:val="single" w:color="000000" w:sz="8" w:space="0"/>
                                    <w:right w:val="single" w:color="000000" w:sz="2" w:space="0"/>
                                  </w:tcBorders>
                                </w:tcPr>
                                <w:p w14:paraId="5F022D23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color="000000" w:sz="2" w:space="0"/>
                                    <w:bottom w:val="single" w:color="000000" w:sz="8" w:space="0"/>
                                    <w:right w:val="single" w:color="000000" w:sz="2" w:space="0"/>
                                  </w:tcBorders>
                                </w:tcPr>
                                <w:p w14:paraId="73EA593E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color="000000" w:sz="2" w:space="0"/>
                                    <w:bottom w:val="single" w:color="000000" w:sz="8" w:space="0"/>
                                    <w:right w:val="single" w:color="000000" w:sz="2" w:space="0"/>
                                  </w:tcBorders>
                                </w:tcPr>
                                <w:p w14:paraId="1D657DED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color="000000" w:sz="2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4D353C86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color="000000" w:sz="8" w:space="0"/>
                                    <w:bottom w:val="nil"/>
                                  </w:tcBorders>
                                </w:tcPr>
                                <w:p w14:paraId="3B1AC3AE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2E7EA0E1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2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7D5800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6" w:type="dxa"/>
                                  <w:vMerge w:val="continue"/>
                                  <w:tcBorders>
                                    <w:top w:val="nil"/>
                                    <w:right w:val="single" w:color="000000" w:sz="12" w:space="0"/>
                                  </w:tcBorders>
                                </w:tcPr>
                                <w:p w14:paraId="188A72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3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14:paraId="22324E7E"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14:paraId="3D52DC0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429" w:type="dxa"/>
                                  <w:vMerge w:val="restart"/>
                                </w:tcPr>
                                <w:p w14:paraId="26394670">
                                  <w:pPr>
                                    <w:pStyle w:val="10"/>
                                    <w:spacing w:before="3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A991C10">
                                  <w:pPr>
                                    <w:pStyle w:val="10"/>
                                    <w:ind w:left="13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716" w:type="dxa"/>
                                  <w:vMerge w:val="restart"/>
                                  <w:tcBorders>
                                    <w:right w:val="single" w:color="000000" w:sz="12" w:space="0"/>
                                  </w:tcBorders>
                                </w:tcPr>
                                <w:p w14:paraId="005B53EC">
                                  <w:pPr>
                                    <w:pStyle w:val="10"/>
                                    <w:spacing w:before="3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4FEF710">
                                  <w:pPr>
                                    <w:pStyle w:val="10"/>
                                    <w:ind w:left="56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>Число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>действительных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10"/>
                                      <w:sz w:val="18"/>
                                    </w:rPr>
                                    <w:t xml:space="preserve">избирательных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w w:val="110"/>
                                      <w:sz w:val="18"/>
                                    </w:rPr>
                                    <w:t>бюллетеней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color="000000" w:sz="12" w:space="0"/>
                                    <w:bottom w:val="single" w:color="000000" w:sz="8" w:space="0"/>
                                    <w:right w:val="single" w:color="000000" w:sz="2" w:space="0"/>
                                  </w:tcBorders>
                                </w:tcPr>
                                <w:p w14:paraId="1EC49F26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color="000000" w:sz="2" w:space="0"/>
                                    <w:bottom w:val="single" w:color="000000" w:sz="8" w:space="0"/>
                                    <w:right w:val="single" w:color="000000" w:sz="2" w:space="0"/>
                                  </w:tcBorders>
                                </w:tcPr>
                                <w:p w14:paraId="6A3D8587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color="000000" w:sz="2" w:space="0"/>
                                    <w:bottom w:val="single" w:color="000000" w:sz="8" w:space="0"/>
                                    <w:right w:val="single" w:color="000000" w:sz="2" w:space="0"/>
                                  </w:tcBorders>
                                </w:tcPr>
                                <w:p w14:paraId="191EE2F8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color="000000" w:sz="2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14:paraId="630B03DB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color="000000" w:sz="8" w:space="0"/>
                                    <w:bottom w:val="nil"/>
                                  </w:tcBorders>
                                </w:tcPr>
                                <w:p w14:paraId="08987715">
                                  <w:pPr>
                                    <w:pStyle w:val="1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43D22B1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2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1A6180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6" w:type="dxa"/>
                                  <w:vMerge w:val="continue"/>
                                  <w:tcBorders>
                                    <w:top w:val="nil"/>
                                    <w:right w:val="single" w:color="000000" w:sz="12" w:space="0"/>
                                  </w:tcBorders>
                                </w:tcPr>
                                <w:p w14:paraId="41CFAC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3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14:paraId="58969945"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FA98AD">
                            <w:pPr>
                              <w:pStyle w:val="6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26" o:spt="202" type="#_x0000_t202" style="position:absolute;left:0pt;margin-left:33pt;margin-top:53.3pt;height:176.5pt;width:529.3pt;mso-position-horizontal-relative:page;z-index:251677696;mso-width-relative:page;mso-height-relative:page;" filled="f" stroked="f" coordsize="21600,21600" o:gfxdata="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5quDEdkAAAALAQAADwAAAAAAAAABACAAAAAiAAAAZHJzL2Rvd25yZXYueG1sUEsBAhQAFAAA&#10;AAgAh07iQErmLOi1AQAAeQMAAA4AAAAAAAAAAQAgAAAAKA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29"/>
                        <w:gridCol w:w="5716"/>
                        <w:gridCol w:w="289"/>
                        <w:gridCol w:w="284"/>
                        <w:gridCol w:w="284"/>
                        <w:gridCol w:w="284"/>
                        <w:gridCol w:w="3172"/>
                      </w:tblGrid>
                      <w:tr w14:paraId="69334C12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3" w:hRule="atLeast"/>
                        </w:trPr>
                        <w:tc>
                          <w:tcPr>
                            <w:tcW w:w="429" w:type="dxa"/>
                            <w:vMerge w:val="restart"/>
                          </w:tcPr>
                          <w:p w14:paraId="7B0811D0">
                            <w:pPr>
                              <w:pStyle w:val="10"/>
                              <w:spacing w:before="38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B231931">
                            <w:pPr>
                              <w:pStyle w:val="10"/>
                              <w:ind w:left="15" w:right="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0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716" w:type="dxa"/>
                            <w:vMerge w:val="restart"/>
                            <w:tcBorders>
                              <w:right w:val="single" w:color="000000" w:sz="12" w:space="0"/>
                            </w:tcBorders>
                          </w:tcPr>
                          <w:p w14:paraId="622F3291">
                            <w:pPr>
                              <w:pStyle w:val="10"/>
                              <w:spacing w:before="38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7F45544">
                            <w:pPr>
                              <w:pStyle w:val="10"/>
                              <w:ind w:left="56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>Число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>избирателей,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>принявших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>участие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>в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110"/>
                                <w:sz w:val="18"/>
                              </w:rPr>
                              <w:t>выборах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color="000000" w:sz="12" w:space="0"/>
                              <w:bottom w:val="single" w:color="000000" w:sz="8" w:space="0"/>
                              <w:right w:val="single" w:color="000000" w:sz="2" w:space="0"/>
                            </w:tcBorders>
                          </w:tcPr>
                          <w:p w14:paraId="79C670AD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color="000000" w:sz="2" w:space="0"/>
                              <w:bottom w:val="single" w:color="000000" w:sz="8" w:space="0"/>
                              <w:right w:val="single" w:color="000000" w:sz="2" w:space="0"/>
                            </w:tcBorders>
                          </w:tcPr>
                          <w:p w14:paraId="137B1446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color="000000" w:sz="2" w:space="0"/>
                              <w:bottom w:val="single" w:color="000000" w:sz="8" w:space="0"/>
                              <w:right w:val="single" w:color="000000" w:sz="2" w:space="0"/>
                            </w:tcBorders>
                          </w:tcPr>
                          <w:p w14:paraId="7F80A239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color="000000" w:sz="2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2D73C9B0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color="000000" w:sz="8" w:space="0"/>
                              <w:bottom w:val="nil"/>
                            </w:tcBorders>
                          </w:tcPr>
                          <w:p w14:paraId="2B1D4253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 w14:paraId="066D6FB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1" w:hRule="atLeast"/>
                        </w:trPr>
                        <w:tc>
                          <w:tcPr>
                            <w:tcW w:w="429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11F99C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16" w:type="dxa"/>
                            <w:vMerge w:val="continue"/>
                            <w:tcBorders>
                              <w:top w:val="nil"/>
                              <w:right w:val="single" w:color="000000" w:sz="12" w:space="0"/>
                            </w:tcBorders>
                          </w:tcPr>
                          <w:p w14:paraId="5CAC39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3" w:type="dxa"/>
                            <w:gridSpan w:val="5"/>
                            <w:tcBorders>
                              <w:top w:val="nil"/>
                            </w:tcBorders>
                          </w:tcPr>
                          <w:p w14:paraId="7043F182"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14:paraId="1794144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3" w:hRule="atLeast"/>
                        </w:trPr>
                        <w:tc>
                          <w:tcPr>
                            <w:tcW w:w="429" w:type="dxa"/>
                            <w:vMerge w:val="restart"/>
                          </w:tcPr>
                          <w:p w14:paraId="3D9B7192">
                            <w:pPr>
                              <w:pStyle w:val="10"/>
                              <w:spacing w:before="38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103A586">
                            <w:pPr>
                              <w:pStyle w:val="10"/>
                              <w:ind w:left="13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716" w:type="dxa"/>
                            <w:vMerge w:val="restart"/>
                            <w:tcBorders>
                              <w:right w:val="single" w:color="000000" w:sz="12" w:space="0"/>
                            </w:tcBorders>
                          </w:tcPr>
                          <w:p w14:paraId="202083D6">
                            <w:pPr>
                              <w:pStyle w:val="10"/>
                              <w:spacing w:before="38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A2793C9">
                            <w:pPr>
                              <w:pStyle w:val="10"/>
                              <w:ind w:left="56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>Число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>избирательных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>бюллетеней,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>выданных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110"/>
                                <w:sz w:val="18"/>
                              </w:rPr>
                              <w:t>избирателям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color="000000" w:sz="12" w:space="0"/>
                              <w:bottom w:val="single" w:color="000000" w:sz="8" w:space="0"/>
                              <w:right w:val="single" w:color="000000" w:sz="2" w:space="0"/>
                            </w:tcBorders>
                          </w:tcPr>
                          <w:p w14:paraId="4E4A0919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color="000000" w:sz="2" w:space="0"/>
                              <w:bottom w:val="single" w:color="000000" w:sz="8" w:space="0"/>
                              <w:right w:val="single" w:color="000000" w:sz="2" w:space="0"/>
                            </w:tcBorders>
                          </w:tcPr>
                          <w:p w14:paraId="258B9720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color="000000" w:sz="2" w:space="0"/>
                              <w:bottom w:val="single" w:color="000000" w:sz="8" w:space="0"/>
                              <w:right w:val="single" w:color="000000" w:sz="2" w:space="0"/>
                            </w:tcBorders>
                          </w:tcPr>
                          <w:p w14:paraId="1F30AE89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color="000000" w:sz="2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57A6D872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color="000000" w:sz="8" w:space="0"/>
                              <w:bottom w:val="nil"/>
                            </w:tcBorders>
                          </w:tcPr>
                          <w:p w14:paraId="7E4A5335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 w14:paraId="192E669E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1" w:hRule="atLeast"/>
                        </w:trPr>
                        <w:tc>
                          <w:tcPr>
                            <w:tcW w:w="429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1F1973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16" w:type="dxa"/>
                            <w:vMerge w:val="continue"/>
                            <w:tcBorders>
                              <w:top w:val="nil"/>
                              <w:right w:val="single" w:color="000000" w:sz="12" w:space="0"/>
                            </w:tcBorders>
                          </w:tcPr>
                          <w:p w14:paraId="378DBC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3" w:type="dxa"/>
                            <w:gridSpan w:val="5"/>
                            <w:tcBorders>
                              <w:top w:val="nil"/>
                            </w:tcBorders>
                          </w:tcPr>
                          <w:p w14:paraId="45A7DE46"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14:paraId="5BE559A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3" w:hRule="atLeast"/>
                        </w:trPr>
                        <w:tc>
                          <w:tcPr>
                            <w:tcW w:w="429" w:type="dxa"/>
                            <w:vMerge w:val="restart"/>
                          </w:tcPr>
                          <w:p w14:paraId="4F279551">
                            <w:pPr>
                              <w:pStyle w:val="10"/>
                              <w:spacing w:before="38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0533354">
                            <w:pPr>
                              <w:pStyle w:val="10"/>
                              <w:ind w:left="13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716" w:type="dxa"/>
                            <w:vMerge w:val="restart"/>
                            <w:tcBorders>
                              <w:right w:val="single" w:color="000000" w:sz="12" w:space="0"/>
                            </w:tcBorders>
                          </w:tcPr>
                          <w:p w14:paraId="7ACB8B6E">
                            <w:pPr>
                              <w:pStyle w:val="10"/>
                              <w:spacing w:before="38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96F3D58">
                            <w:pPr>
                              <w:pStyle w:val="10"/>
                              <w:ind w:left="56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>Число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>неиспользованных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110"/>
                                <w:sz w:val="18"/>
                              </w:rPr>
                              <w:t>бюллетеней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color="000000" w:sz="12" w:space="0"/>
                              <w:bottom w:val="single" w:color="000000" w:sz="8" w:space="0"/>
                              <w:right w:val="single" w:color="000000" w:sz="2" w:space="0"/>
                            </w:tcBorders>
                          </w:tcPr>
                          <w:p w14:paraId="76470EB7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color="000000" w:sz="2" w:space="0"/>
                              <w:bottom w:val="single" w:color="000000" w:sz="8" w:space="0"/>
                              <w:right w:val="single" w:color="000000" w:sz="2" w:space="0"/>
                            </w:tcBorders>
                          </w:tcPr>
                          <w:p w14:paraId="419F13C9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color="000000" w:sz="2" w:space="0"/>
                              <w:bottom w:val="single" w:color="000000" w:sz="8" w:space="0"/>
                              <w:right w:val="single" w:color="000000" w:sz="2" w:space="0"/>
                            </w:tcBorders>
                          </w:tcPr>
                          <w:p w14:paraId="77E83DB0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color="000000" w:sz="2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1CF7D9F5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color="000000" w:sz="8" w:space="0"/>
                              <w:bottom w:val="nil"/>
                            </w:tcBorders>
                          </w:tcPr>
                          <w:p w14:paraId="2BACBEDA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 w14:paraId="2DA56F52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1" w:hRule="atLeast"/>
                        </w:trPr>
                        <w:tc>
                          <w:tcPr>
                            <w:tcW w:w="429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7CF492A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16" w:type="dxa"/>
                            <w:vMerge w:val="continue"/>
                            <w:tcBorders>
                              <w:top w:val="nil"/>
                              <w:right w:val="single" w:color="000000" w:sz="12" w:space="0"/>
                            </w:tcBorders>
                          </w:tcPr>
                          <w:p w14:paraId="474ECD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3" w:type="dxa"/>
                            <w:gridSpan w:val="5"/>
                            <w:tcBorders>
                              <w:top w:val="nil"/>
                            </w:tcBorders>
                          </w:tcPr>
                          <w:p w14:paraId="437EE4F8"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14:paraId="037908B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3" w:hRule="atLeast"/>
                        </w:trPr>
                        <w:tc>
                          <w:tcPr>
                            <w:tcW w:w="429" w:type="dxa"/>
                            <w:vMerge w:val="restart"/>
                          </w:tcPr>
                          <w:p w14:paraId="00DBCFCA">
                            <w:pPr>
                              <w:pStyle w:val="10"/>
                              <w:spacing w:before="38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DC82985">
                            <w:pPr>
                              <w:pStyle w:val="10"/>
                              <w:ind w:left="13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110"/>
                                <w:sz w:val="1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716" w:type="dxa"/>
                            <w:vMerge w:val="restart"/>
                            <w:tcBorders>
                              <w:right w:val="single" w:color="000000" w:sz="12" w:space="0"/>
                            </w:tcBorders>
                          </w:tcPr>
                          <w:p w14:paraId="169452F3">
                            <w:pPr>
                              <w:pStyle w:val="10"/>
                              <w:spacing w:before="38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B0CDF7E">
                            <w:pPr>
                              <w:pStyle w:val="10"/>
                              <w:ind w:left="56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>Число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>недействительных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 xml:space="preserve">избирательных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110"/>
                                <w:sz w:val="18"/>
                              </w:rPr>
                              <w:t>бюллетеней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color="000000" w:sz="12" w:space="0"/>
                              <w:bottom w:val="single" w:color="000000" w:sz="8" w:space="0"/>
                              <w:right w:val="single" w:color="000000" w:sz="2" w:space="0"/>
                            </w:tcBorders>
                          </w:tcPr>
                          <w:p w14:paraId="5F022D23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color="000000" w:sz="2" w:space="0"/>
                              <w:bottom w:val="single" w:color="000000" w:sz="8" w:space="0"/>
                              <w:right w:val="single" w:color="000000" w:sz="2" w:space="0"/>
                            </w:tcBorders>
                          </w:tcPr>
                          <w:p w14:paraId="73EA593E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color="000000" w:sz="2" w:space="0"/>
                              <w:bottom w:val="single" w:color="000000" w:sz="8" w:space="0"/>
                              <w:right w:val="single" w:color="000000" w:sz="2" w:space="0"/>
                            </w:tcBorders>
                          </w:tcPr>
                          <w:p w14:paraId="1D657DED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color="000000" w:sz="2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4D353C86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color="000000" w:sz="8" w:space="0"/>
                              <w:bottom w:val="nil"/>
                            </w:tcBorders>
                          </w:tcPr>
                          <w:p w14:paraId="3B1AC3AE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 w14:paraId="2E7EA0E1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1" w:hRule="atLeast"/>
                        </w:trPr>
                        <w:tc>
                          <w:tcPr>
                            <w:tcW w:w="429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7D5800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16" w:type="dxa"/>
                            <w:vMerge w:val="continue"/>
                            <w:tcBorders>
                              <w:top w:val="nil"/>
                              <w:right w:val="single" w:color="000000" w:sz="12" w:space="0"/>
                            </w:tcBorders>
                          </w:tcPr>
                          <w:p w14:paraId="188A72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3" w:type="dxa"/>
                            <w:gridSpan w:val="5"/>
                            <w:tcBorders>
                              <w:top w:val="nil"/>
                            </w:tcBorders>
                          </w:tcPr>
                          <w:p w14:paraId="22324E7E"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14:paraId="3D52DC0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3" w:hRule="atLeast"/>
                        </w:trPr>
                        <w:tc>
                          <w:tcPr>
                            <w:tcW w:w="429" w:type="dxa"/>
                            <w:vMerge w:val="restart"/>
                          </w:tcPr>
                          <w:p w14:paraId="26394670">
                            <w:pPr>
                              <w:pStyle w:val="10"/>
                              <w:spacing w:before="38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A991C10">
                            <w:pPr>
                              <w:pStyle w:val="10"/>
                              <w:ind w:left="13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716" w:type="dxa"/>
                            <w:vMerge w:val="restart"/>
                            <w:tcBorders>
                              <w:right w:val="single" w:color="000000" w:sz="12" w:space="0"/>
                            </w:tcBorders>
                          </w:tcPr>
                          <w:p w14:paraId="005B53EC">
                            <w:pPr>
                              <w:pStyle w:val="10"/>
                              <w:spacing w:before="38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4FEF710">
                            <w:pPr>
                              <w:pStyle w:val="10"/>
                              <w:ind w:left="56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>Число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>действительных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10"/>
                                <w:sz w:val="18"/>
                              </w:rPr>
                              <w:t xml:space="preserve">избирательных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110"/>
                                <w:sz w:val="18"/>
                              </w:rPr>
                              <w:t>бюллетеней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color="000000" w:sz="12" w:space="0"/>
                              <w:bottom w:val="single" w:color="000000" w:sz="8" w:space="0"/>
                              <w:right w:val="single" w:color="000000" w:sz="2" w:space="0"/>
                            </w:tcBorders>
                          </w:tcPr>
                          <w:p w14:paraId="1EC49F26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color="000000" w:sz="2" w:space="0"/>
                              <w:bottom w:val="single" w:color="000000" w:sz="8" w:space="0"/>
                              <w:right w:val="single" w:color="000000" w:sz="2" w:space="0"/>
                            </w:tcBorders>
                          </w:tcPr>
                          <w:p w14:paraId="6A3D8587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color="000000" w:sz="2" w:space="0"/>
                              <w:bottom w:val="single" w:color="000000" w:sz="8" w:space="0"/>
                              <w:right w:val="single" w:color="000000" w:sz="2" w:space="0"/>
                            </w:tcBorders>
                          </w:tcPr>
                          <w:p w14:paraId="191EE2F8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color="000000" w:sz="2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14:paraId="630B03DB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color="000000" w:sz="8" w:space="0"/>
                              <w:bottom w:val="nil"/>
                            </w:tcBorders>
                          </w:tcPr>
                          <w:p w14:paraId="08987715">
                            <w:pPr>
                              <w:pStyle w:val="1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 w14:paraId="43D22B1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1" w:hRule="atLeast"/>
                        </w:trPr>
                        <w:tc>
                          <w:tcPr>
                            <w:tcW w:w="429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1A6180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16" w:type="dxa"/>
                            <w:vMerge w:val="continue"/>
                            <w:tcBorders>
                              <w:top w:val="nil"/>
                              <w:right w:val="single" w:color="000000" w:sz="12" w:space="0"/>
                            </w:tcBorders>
                          </w:tcPr>
                          <w:p w14:paraId="41CFAC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3" w:type="dxa"/>
                            <w:gridSpan w:val="5"/>
                            <w:tcBorders>
                              <w:top w:val="nil"/>
                            </w:tcBorders>
                          </w:tcPr>
                          <w:p w14:paraId="58969945"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2FA98AD">
                      <w:pPr>
                        <w:pStyle w:val="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110"/>
        </w:rPr>
        <w:t>избирательной</w:t>
      </w:r>
      <w:r>
        <w:rPr>
          <w:spacing w:val="-18"/>
          <w:w w:val="110"/>
        </w:rPr>
        <w:t xml:space="preserve"> </w:t>
      </w:r>
      <w:r>
        <w:rPr>
          <w:w w:val="110"/>
        </w:rPr>
        <w:t>комиссии</w:t>
      </w:r>
      <w:r>
        <w:rPr>
          <w:spacing w:val="-18"/>
          <w:w w:val="110"/>
        </w:rPr>
        <w:t xml:space="preserve"> </w:t>
      </w:r>
      <w:r>
        <w:rPr>
          <w:w w:val="110"/>
        </w:rPr>
        <w:t>об</w:t>
      </w:r>
      <w:r>
        <w:rPr>
          <w:spacing w:val="-18"/>
          <w:w w:val="110"/>
        </w:rPr>
        <w:t xml:space="preserve"> </w:t>
      </w:r>
      <w:r>
        <w:rPr>
          <w:w w:val="110"/>
        </w:rPr>
        <w:t>итогах</w:t>
      </w:r>
      <w:r>
        <w:rPr>
          <w:spacing w:val="-18"/>
          <w:w w:val="110"/>
        </w:rPr>
        <w:t xml:space="preserve"> </w:t>
      </w:r>
      <w:r>
        <w:rPr>
          <w:w w:val="110"/>
        </w:rPr>
        <w:t>голосования Избирательная комиссия установила:</w:t>
      </w:r>
    </w:p>
    <w:p w14:paraId="0BC07349">
      <w:pPr>
        <w:pStyle w:val="6"/>
        <w:rPr>
          <w:rFonts w:ascii="Trebuchet MS"/>
          <w:b/>
          <w:sz w:val="20"/>
        </w:rPr>
      </w:pPr>
    </w:p>
    <w:p w14:paraId="5D70F77B">
      <w:pPr>
        <w:pStyle w:val="6"/>
        <w:rPr>
          <w:rFonts w:ascii="Trebuchet MS"/>
          <w:b/>
          <w:sz w:val="20"/>
        </w:rPr>
      </w:pPr>
    </w:p>
    <w:p w14:paraId="082C95C6">
      <w:pPr>
        <w:pStyle w:val="6"/>
        <w:rPr>
          <w:rFonts w:ascii="Trebuchet MS"/>
          <w:b/>
          <w:sz w:val="20"/>
        </w:rPr>
      </w:pPr>
    </w:p>
    <w:p w14:paraId="6C1EE11D">
      <w:pPr>
        <w:pStyle w:val="6"/>
        <w:rPr>
          <w:rFonts w:ascii="Trebuchet MS"/>
          <w:b/>
          <w:sz w:val="20"/>
        </w:rPr>
      </w:pPr>
    </w:p>
    <w:p w14:paraId="374856A5">
      <w:pPr>
        <w:pStyle w:val="6"/>
        <w:rPr>
          <w:rFonts w:ascii="Trebuchet MS"/>
          <w:b/>
          <w:sz w:val="20"/>
        </w:rPr>
      </w:pPr>
    </w:p>
    <w:p w14:paraId="37C49EDD">
      <w:pPr>
        <w:pStyle w:val="6"/>
        <w:rPr>
          <w:rFonts w:ascii="Trebuchet MS"/>
          <w:b/>
          <w:sz w:val="20"/>
        </w:rPr>
      </w:pPr>
    </w:p>
    <w:p w14:paraId="79B4B3B3">
      <w:pPr>
        <w:pStyle w:val="6"/>
        <w:rPr>
          <w:rFonts w:ascii="Trebuchet MS"/>
          <w:b/>
          <w:sz w:val="20"/>
        </w:rPr>
      </w:pPr>
    </w:p>
    <w:p w14:paraId="70C4F203">
      <w:pPr>
        <w:pStyle w:val="6"/>
        <w:rPr>
          <w:rFonts w:ascii="Trebuchet MS"/>
          <w:b/>
          <w:sz w:val="20"/>
        </w:rPr>
      </w:pPr>
    </w:p>
    <w:p w14:paraId="48A9F1D4">
      <w:pPr>
        <w:pStyle w:val="6"/>
        <w:rPr>
          <w:rFonts w:ascii="Trebuchet MS"/>
          <w:b/>
          <w:sz w:val="20"/>
        </w:rPr>
      </w:pPr>
    </w:p>
    <w:p w14:paraId="6AB8B3E6">
      <w:pPr>
        <w:pStyle w:val="6"/>
        <w:rPr>
          <w:rFonts w:ascii="Trebuchet MS"/>
          <w:b/>
          <w:sz w:val="20"/>
        </w:rPr>
      </w:pPr>
    </w:p>
    <w:p w14:paraId="2471E309">
      <w:pPr>
        <w:pStyle w:val="6"/>
        <w:rPr>
          <w:rFonts w:ascii="Trebuchet MS"/>
          <w:b/>
          <w:sz w:val="20"/>
        </w:rPr>
      </w:pPr>
    </w:p>
    <w:p w14:paraId="68FC0A63">
      <w:pPr>
        <w:pStyle w:val="6"/>
        <w:rPr>
          <w:rFonts w:ascii="Trebuchet MS"/>
          <w:b/>
          <w:sz w:val="20"/>
        </w:rPr>
      </w:pPr>
    </w:p>
    <w:p w14:paraId="635C84F4">
      <w:pPr>
        <w:pStyle w:val="6"/>
        <w:rPr>
          <w:rFonts w:ascii="Trebuchet MS"/>
          <w:b/>
          <w:sz w:val="20"/>
        </w:rPr>
      </w:pPr>
    </w:p>
    <w:p w14:paraId="74327303">
      <w:pPr>
        <w:pStyle w:val="6"/>
        <w:rPr>
          <w:rFonts w:ascii="Trebuchet MS"/>
          <w:b/>
          <w:sz w:val="20"/>
        </w:rPr>
      </w:pPr>
    </w:p>
    <w:p w14:paraId="44F6C274">
      <w:pPr>
        <w:pStyle w:val="6"/>
        <w:spacing w:before="91" w:after="1"/>
        <w:rPr>
          <w:rFonts w:ascii="Trebuchet MS"/>
          <w:b/>
          <w:sz w:val="20"/>
        </w:rPr>
      </w:pPr>
    </w:p>
    <w:tbl>
      <w:tblPr>
        <w:tblStyle w:val="5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5706"/>
        <w:gridCol w:w="299"/>
        <w:gridCol w:w="284"/>
        <w:gridCol w:w="284"/>
        <w:gridCol w:w="284"/>
        <w:gridCol w:w="3172"/>
      </w:tblGrid>
      <w:tr w14:paraId="4C9D7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135" w:type="dxa"/>
            <w:gridSpan w:val="2"/>
          </w:tcPr>
          <w:p w14:paraId="3667AB3E">
            <w:pPr>
              <w:pStyle w:val="10"/>
              <w:spacing w:before="77" w:line="230" w:lineRule="auto"/>
              <w:ind w:left="927" w:right="394" w:hanging="519"/>
              <w:rPr>
                <w:b/>
                <w:sz w:val="18"/>
              </w:rPr>
            </w:pPr>
            <w:r>
              <w:rPr>
                <w:b/>
                <w:sz w:val="18"/>
              </w:rPr>
              <w:t>Фамилии,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имена,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отчества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внесенных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избирательный </w:t>
            </w:r>
            <w:r>
              <w:rPr>
                <w:b/>
                <w:w w:val="110"/>
                <w:sz w:val="18"/>
              </w:rPr>
              <w:t>бюллетень зарегистрированных кандидатов</w:t>
            </w:r>
          </w:p>
        </w:tc>
        <w:tc>
          <w:tcPr>
            <w:tcW w:w="4323" w:type="dxa"/>
            <w:gridSpan w:val="5"/>
          </w:tcPr>
          <w:p w14:paraId="27FDE9F8">
            <w:pPr>
              <w:pStyle w:val="10"/>
              <w:spacing w:before="77" w:line="230" w:lineRule="auto"/>
              <w:ind w:left="150" w:right="140" w:firstLine="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Число</w:t>
            </w:r>
            <w:r>
              <w:rPr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голосов</w:t>
            </w:r>
            <w:r>
              <w:rPr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избирателей,</w:t>
            </w:r>
            <w:r>
              <w:rPr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поданных</w:t>
            </w:r>
            <w:r>
              <w:rPr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за каждого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зарегистрированного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pacing w:val="-2"/>
                <w:w w:val="110"/>
                <w:sz w:val="18"/>
              </w:rPr>
              <w:t>кандидата</w:t>
            </w:r>
          </w:p>
        </w:tc>
      </w:tr>
      <w:tr w14:paraId="49FD8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" w:type="dxa"/>
            <w:vMerge w:val="restart"/>
          </w:tcPr>
          <w:p w14:paraId="7391B6BE">
            <w:pPr>
              <w:pStyle w:val="10"/>
              <w:spacing w:before="38"/>
              <w:rPr>
                <w:b/>
                <w:sz w:val="18"/>
              </w:rPr>
            </w:pPr>
          </w:p>
          <w:p w14:paraId="7EB649D3">
            <w:pPr>
              <w:pStyle w:val="10"/>
              <w:ind w:left="1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6.</w:t>
            </w:r>
          </w:p>
        </w:tc>
        <w:tc>
          <w:tcPr>
            <w:tcW w:w="5706" w:type="dxa"/>
            <w:vMerge w:val="restart"/>
          </w:tcPr>
          <w:p w14:paraId="5A103933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99" w:type="dxa"/>
            <w:tcBorders>
              <w:bottom w:val="single" w:color="000000" w:sz="8" w:space="0"/>
              <w:right w:val="single" w:color="000000" w:sz="2" w:space="0"/>
            </w:tcBorders>
          </w:tcPr>
          <w:p w14:paraId="3F1DF508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tcBorders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 w14:paraId="69D6C012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tcBorders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 w14:paraId="0FEFD025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tcBorders>
              <w:left w:val="single" w:color="000000" w:sz="2" w:space="0"/>
              <w:bottom w:val="single" w:color="000000" w:sz="8" w:space="0"/>
              <w:right w:val="single" w:color="000000" w:sz="8" w:space="0"/>
            </w:tcBorders>
          </w:tcPr>
          <w:p w14:paraId="16B67F04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72" w:type="dxa"/>
            <w:tcBorders>
              <w:left w:val="single" w:color="000000" w:sz="8" w:space="0"/>
              <w:bottom w:val="nil"/>
            </w:tcBorders>
          </w:tcPr>
          <w:p w14:paraId="16AF0AC5">
            <w:pPr>
              <w:pStyle w:val="10"/>
              <w:spacing w:before="154" w:line="279" w:lineRule="exact"/>
              <w:ind w:right="236"/>
              <w:jc w:val="right"/>
              <w:rPr>
                <w:rFonts w:ascii="Malgun Gothic Semilight"/>
                <w:sz w:val="24"/>
              </w:rPr>
            </w:pPr>
            <w:r>
              <w:rPr>
                <w:rFonts w:ascii="Malgun Gothic Semilight"/>
                <w:spacing w:val="-2"/>
                <w:sz w:val="24"/>
              </w:rPr>
              <w:t>.............................................</w:t>
            </w:r>
          </w:p>
        </w:tc>
      </w:tr>
      <w:tr w14:paraId="07358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29" w:type="dxa"/>
            <w:vMerge w:val="continue"/>
            <w:tcBorders>
              <w:top w:val="nil"/>
            </w:tcBorders>
          </w:tcPr>
          <w:p w14:paraId="16F467A3">
            <w:pPr>
              <w:rPr>
                <w:sz w:val="2"/>
                <w:szCs w:val="2"/>
              </w:rPr>
            </w:pPr>
          </w:p>
        </w:tc>
        <w:tc>
          <w:tcPr>
            <w:tcW w:w="5706" w:type="dxa"/>
            <w:vMerge w:val="continue"/>
            <w:tcBorders>
              <w:top w:val="nil"/>
            </w:tcBorders>
          </w:tcPr>
          <w:p w14:paraId="00716D6C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5"/>
            <w:tcBorders>
              <w:top w:val="nil"/>
            </w:tcBorders>
          </w:tcPr>
          <w:p w14:paraId="56EC74AB">
            <w:pPr>
              <w:pStyle w:val="10"/>
              <w:rPr>
                <w:rFonts w:ascii="Times New Roman"/>
                <w:sz w:val="14"/>
              </w:rPr>
            </w:pPr>
          </w:p>
        </w:tc>
      </w:tr>
      <w:tr w14:paraId="54C69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" w:type="dxa"/>
            <w:vMerge w:val="restart"/>
          </w:tcPr>
          <w:p w14:paraId="11E07143">
            <w:pPr>
              <w:pStyle w:val="10"/>
              <w:spacing w:before="38"/>
              <w:rPr>
                <w:b/>
                <w:sz w:val="18"/>
              </w:rPr>
            </w:pPr>
          </w:p>
          <w:p w14:paraId="3DC99292">
            <w:pPr>
              <w:pStyle w:val="10"/>
              <w:ind w:left="11" w:right="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7.</w:t>
            </w:r>
          </w:p>
        </w:tc>
        <w:tc>
          <w:tcPr>
            <w:tcW w:w="5706" w:type="dxa"/>
            <w:vMerge w:val="restart"/>
          </w:tcPr>
          <w:p w14:paraId="2C8B1F11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99" w:type="dxa"/>
            <w:tcBorders>
              <w:bottom w:val="single" w:color="000000" w:sz="8" w:space="0"/>
              <w:right w:val="single" w:color="000000" w:sz="2" w:space="0"/>
            </w:tcBorders>
          </w:tcPr>
          <w:p w14:paraId="5F535D64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tcBorders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 w14:paraId="0E400301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tcBorders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 w14:paraId="64FF27B6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tcBorders>
              <w:left w:val="single" w:color="000000" w:sz="2" w:space="0"/>
              <w:bottom w:val="single" w:color="000000" w:sz="8" w:space="0"/>
              <w:right w:val="single" w:color="000000" w:sz="8" w:space="0"/>
            </w:tcBorders>
          </w:tcPr>
          <w:p w14:paraId="486F4D4A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72" w:type="dxa"/>
            <w:tcBorders>
              <w:left w:val="single" w:color="000000" w:sz="8" w:space="0"/>
              <w:bottom w:val="nil"/>
            </w:tcBorders>
          </w:tcPr>
          <w:p w14:paraId="26A2D61D">
            <w:pPr>
              <w:pStyle w:val="10"/>
              <w:spacing w:before="154" w:line="279" w:lineRule="exact"/>
              <w:ind w:right="236"/>
              <w:jc w:val="right"/>
              <w:rPr>
                <w:rFonts w:ascii="Malgun Gothic Semilight"/>
                <w:sz w:val="24"/>
              </w:rPr>
            </w:pPr>
            <w:r>
              <w:rPr>
                <w:rFonts w:ascii="Malgun Gothic Semilight"/>
                <w:spacing w:val="-2"/>
                <w:sz w:val="24"/>
              </w:rPr>
              <w:t>.............................................</w:t>
            </w:r>
          </w:p>
        </w:tc>
      </w:tr>
      <w:tr w14:paraId="72007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29" w:type="dxa"/>
            <w:vMerge w:val="continue"/>
            <w:tcBorders>
              <w:top w:val="nil"/>
            </w:tcBorders>
          </w:tcPr>
          <w:p w14:paraId="5BD44CFF">
            <w:pPr>
              <w:rPr>
                <w:sz w:val="2"/>
                <w:szCs w:val="2"/>
              </w:rPr>
            </w:pPr>
          </w:p>
        </w:tc>
        <w:tc>
          <w:tcPr>
            <w:tcW w:w="5706" w:type="dxa"/>
            <w:vMerge w:val="continue"/>
            <w:tcBorders>
              <w:top w:val="nil"/>
            </w:tcBorders>
          </w:tcPr>
          <w:p w14:paraId="0BCB6CEB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5"/>
            <w:tcBorders>
              <w:top w:val="nil"/>
            </w:tcBorders>
          </w:tcPr>
          <w:p w14:paraId="10CFFF0F">
            <w:pPr>
              <w:pStyle w:val="10"/>
              <w:rPr>
                <w:rFonts w:ascii="Times New Roman"/>
                <w:sz w:val="14"/>
              </w:rPr>
            </w:pPr>
          </w:p>
        </w:tc>
      </w:tr>
      <w:tr w14:paraId="3C6F7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" w:type="dxa"/>
            <w:vMerge w:val="restart"/>
          </w:tcPr>
          <w:p w14:paraId="031383BE">
            <w:pPr>
              <w:pStyle w:val="10"/>
              <w:spacing w:before="38"/>
              <w:rPr>
                <w:b/>
                <w:sz w:val="18"/>
              </w:rPr>
            </w:pPr>
          </w:p>
          <w:p w14:paraId="62AF6101">
            <w:pPr>
              <w:pStyle w:val="10"/>
              <w:ind w:left="13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8.</w:t>
            </w:r>
          </w:p>
        </w:tc>
        <w:tc>
          <w:tcPr>
            <w:tcW w:w="5706" w:type="dxa"/>
            <w:vMerge w:val="restart"/>
          </w:tcPr>
          <w:p w14:paraId="17207745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99" w:type="dxa"/>
            <w:tcBorders>
              <w:bottom w:val="single" w:color="000000" w:sz="8" w:space="0"/>
              <w:right w:val="single" w:color="000000" w:sz="2" w:space="0"/>
            </w:tcBorders>
          </w:tcPr>
          <w:p w14:paraId="7BFE0A19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tcBorders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 w14:paraId="39D7D6A8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tcBorders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 w14:paraId="2E06F34F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tcBorders>
              <w:left w:val="single" w:color="000000" w:sz="2" w:space="0"/>
              <w:bottom w:val="single" w:color="000000" w:sz="8" w:space="0"/>
              <w:right w:val="single" w:color="000000" w:sz="8" w:space="0"/>
            </w:tcBorders>
          </w:tcPr>
          <w:p w14:paraId="58A3D1E5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72" w:type="dxa"/>
            <w:tcBorders>
              <w:left w:val="single" w:color="000000" w:sz="8" w:space="0"/>
              <w:bottom w:val="nil"/>
            </w:tcBorders>
          </w:tcPr>
          <w:p w14:paraId="12D2DEB6">
            <w:pPr>
              <w:pStyle w:val="10"/>
              <w:spacing w:before="154" w:line="279" w:lineRule="exact"/>
              <w:ind w:right="236"/>
              <w:jc w:val="right"/>
              <w:rPr>
                <w:rFonts w:ascii="Malgun Gothic Semilight"/>
                <w:sz w:val="24"/>
              </w:rPr>
            </w:pPr>
            <w:r>
              <w:rPr>
                <w:rFonts w:ascii="Malgun Gothic Semilight"/>
                <w:spacing w:val="-2"/>
                <w:sz w:val="24"/>
              </w:rPr>
              <w:t>.............................................</w:t>
            </w:r>
          </w:p>
        </w:tc>
      </w:tr>
      <w:tr w14:paraId="57833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29" w:type="dxa"/>
            <w:vMerge w:val="continue"/>
            <w:tcBorders>
              <w:top w:val="nil"/>
            </w:tcBorders>
          </w:tcPr>
          <w:p w14:paraId="30AB4BD1">
            <w:pPr>
              <w:rPr>
                <w:sz w:val="2"/>
                <w:szCs w:val="2"/>
              </w:rPr>
            </w:pPr>
          </w:p>
        </w:tc>
        <w:tc>
          <w:tcPr>
            <w:tcW w:w="5706" w:type="dxa"/>
            <w:vMerge w:val="continue"/>
            <w:tcBorders>
              <w:top w:val="nil"/>
            </w:tcBorders>
          </w:tcPr>
          <w:p w14:paraId="72DFEAC8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5"/>
            <w:tcBorders>
              <w:top w:val="nil"/>
            </w:tcBorders>
          </w:tcPr>
          <w:p w14:paraId="5374A132">
            <w:pPr>
              <w:pStyle w:val="10"/>
              <w:rPr>
                <w:rFonts w:ascii="Times New Roman"/>
                <w:sz w:val="14"/>
              </w:rPr>
            </w:pPr>
          </w:p>
        </w:tc>
      </w:tr>
      <w:tr w14:paraId="2AAF9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" w:type="dxa"/>
            <w:vMerge w:val="restart"/>
          </w:tcPr>
          <w:p w14:paraId="323814EF">
            <w:pPr>
              <w:pStyle w:val="10"/>
              <w:spacing w:before="38"/>
              <w:rPr>
                <w:b/>
                <w:sz w:val="18"/>
              </w:rPr>
            </w:pPr>
          </w:p>
          <w:p w14:paraId="0A8826D9">
            <w:pPr>
              <w:pStyle w:val="10"/>
              <w:ind w:left="13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9.</w:t>
            </w:r>
          </w:p>
        </w:tc>
        <w:tc>
          <w:tcPr>
            <w:tcW w:w="5706" w:type="dxa"/>
            <w:vMerge w:val="restart"/>
          </w:tcPr>
          <w:p w14:paraId="54CDB6BC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99" w:type="dxa"/>
            <w:tcBorders>
              <w:bottom w:val="single" w:color="000000" w:sz="8" w:space="0"/>
              <w:right w:val="single" w:color="000000" w:sz="2" w:space="0"/>
            </w:tcBorders>
          </w:tcPr>
          <w:p w14:paraId="6B2684C7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tcBorders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 w14:paraId="7554E5FE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tcBorders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 w14:paraId="00B5C01E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tcBorders>
              <w:left w:val="single" w:color="000000" w:sz="2" w:space="0"/>
              <w:bottom w:val="single" w:color="000000" w:sz="8" w:space="0"/>
              <w:right w:val="single" w:color="000000" w:sz="8" w:space="0"/>
            </w:tcBorders>
          </w:tcPr>
          <w:p w14:paraId="77245C02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72" w:type="dxa"/>
            <w:tcBorders>
              <w:left w:val="single" w:color="000000" w:sz="8" w:space="0"/>
              <w:bottom w:val="nil"/>
            </w:tcBorders>
          </w:tcPr>
          <w:p w14:paraId="5B869097">
            <w:pPr>
              <w:pStyle w:val="10"/>
              <w:spacing w:before="154" w:line="279" w:lineRule="exact"/>
              <w:ind w:right="236"/>
              <w:jc w:val="right"/>
              <w:rPr>
                <w:rFonts w:ascii="Malgun Gothic Semilight"/>
                <w:sz w:val="24"/>
              </w:rPr>
            </w:pPr>
            <w:r>
              <w:rPr>
                <w:rFonts w:ascii="Malgun Gothic Semilight"/>
                <w:spacing w:val="-2"/>
                <w:sz w:val="24"/>
              </w:rPr>
              <w:t>.............................................</w:t>
            </w:r>
          </w:p>
        </w:tc>
      </w:tr>
      <w:tr w14:paraId="1334C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29" w:type="dxa"/>
            <w:vMerge w:val="continue"/>
            <w:tcBorders>
              <w:top w:val="nil"/>
            </w:tcBorders>
          </w:tcPr>
          <w:p w14:paraId="1F9B442C">
            <w:pPr>
              <w:rPr>
                <w:sz w:val="2"/>
                <w:szCs w:val="2"/>
              </w:rPr>
            </w:pPr>
          </w:p>
        </w:tc>
        <w:tc>
          <w:tcPr>
            <w:tcW w:w="5706" w:type="dxa"/>
            <w:vMerge w:val="continue"/>
            <w:tcBorders>
              <w:top w:val="nil"/>
            </w:tcBorders>
          </w:tcPr>
          <w:p w14:paraId="1A3C9E14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5"/>
            <w:tcBorders>
              <w:top w:val="nil"/>
            </w:tcBorders>
          </w:tcPr>
          <w:p w14:paraId="35E8B74B">
            <w:pPr>
              <w:pStyle w:val="10"/>
              <w:rPr>
                <w:rFonts w:ascii="Times New Roman"/>
                <w:sz w:val="14"/>
              </w:rPr>
            </w:pPr>
          </w:p>
        </w:tc>
      </w:tr>
    </w:tbl>
    <w:p w14:paraId="16A76BC8">
      <w:pPr>
        <w:pStyle w:val="6"/>
        <w:spacing w:before="152"/>
        <w:rPr>
          <w:rFonts w:ascii="Trebuchet MS"/>
          <w:b/>
        </w:rPr>
      </w:pPr>
    </w:p>
    <w:p w14:paraId="729A400B">
      <w:pPr>
        <w:pStyle w:val="6"/>
        <w:ind w:left="12"/>
      </w:pPr>
      <w: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186690</wp:posOffset>
                </wp:positionV>
                <wp:extent cx="1735455" cy="1270"/>
                <wp:effectExtent l="0" t="0" r="0" b="0"/>
                <wp:wrapNone/>
                <wp:docPr id="113" name="Graphic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5455">
                              <a:moveTo>
                                <a:pt x="0" y="0"/>
                              </a:moveTo>
                              <a:lnTo>
                                <a:pt x="1735328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3" o:spid="_x0000_s1026" o:spt="100" style="position:absolute;left:0pt;margin-left:422pt;margin-top:14.7pt;height:0.1pt;width:136.65pt;mso-position-horizontal-relative:page;z-index:251676672;mso-width-relative:page;mso-height-relative:page;" filled="f" stroked="t" coordsize="1735455,1" o:gfxdata="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BlJVrXAAAACgEAAA8AAAAA&#10;AAAAAQAgAAAAIgAAAGRycy9kb3ducmV2LnhtbFBLAQIUABQAAAAIAIdO4kChJzRCFQIAAH8EAAAO&#10;AAAAAAAAAAEAIAAAACYBAABkcnMvZTJvRG9jLnhtbFBLBQYAAAAABgAGAFkBAACtBQAAAAA=&#10;" path="m0,0l1735328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05"/>
        </w:rPr>
        <w:t>Председатель</w:t>
      </w:r>
      <w:r>
        <w:rPr>
          <w:spacing w:val="56"/>
          <w:w w:val="105"/>
        </w:rPr>
        <w:t xml:space="preserve"> </w:t>
      </w:r>
      <w:r>
        <w:rPr>
          <w:spacing w:val="-5"/>
          <w:w w:val="105"/>
        </w:rPr>
        <w:t>ИК</w:t>
      </w:r>
    </w:p>
    <w:p w14:paraId="5812E830">
      <w:pPr>
        <w:pStyle w:val="6"/>
        <w:spacing w:before="87"/>
      </w:pPr>
    </w:p>
    <w:p w14:paraId="57049C31">
      <w:pPr>
        <w:pStyle w:val="6"/>
        <w:ind w:left="12"/>
      </w:pPr>
      <w: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186690</wp:posOffset>
                </wp:positionV>
                <wp:extent cx="1735455" cy="1270"/>
                <wp:effectExtent l="0" t="0" r="0" b="0"/>
                <wp:wrapNone/>
                <wp:docPr id="114" name="Graphic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5455">
                              <a:moveTo>
                                <a:pt x="0" y="0"/>
                              </a:moveTo>
                              <a:lnTo>
                                <a:pt x="1735328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4" o:spid="_x0000_s1026" o:spt="100" style="position:absolute;left:0pt;margin-left:422pt;margin-top:14.7pt;height:0.1pt;width:136.65pt;mso-position-horizontal-relative:page;z-index:251677696;mso-width-relative:page;mso-height-relative:page;" filled="f" stroked="t" coordsize="1735455,1" o:gfxdata="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wZSVa1wAAAAoBAAAPAAAA&#10;AAAAAAEAIAAAACIAAABkcnMvZG93bnJldi54bWxQSwECFAAUAAAACACHTuJAepkgZRYCAAB/BAAA&#10;DgAAAAAAAAABACAAAAAmAQAAZHJzL2Uyb0RvYy54bWxQSwUGAAAAAAYABgBZAQAArgUAAAAA&#10;" path="m0,0l1735328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10"/>
        </w:rPr>
        <w:t>Секретарь</w:t>
      </w:r>
      <w:r>
        <w:rPr>
          <w:spacing w:val="-5"/>
          <w:w w:val="110"/>
        </w:rPr>
        <w:t xml:space="preserve"> ИК</w:t>
      </w:r>
    </w:p>
    <w:p w14:paraId="6D315E5A">
      <w:pPr>
        <w:pStyle w:val="6"/>
        <w:spacing w:before="275"/>
      </w:pPr>
    </w:p>
    <w:p w14:paraId="291B6724">
      <w:pPr>
        <w:pStyle w:val="3"/>
        <w:tabs>
          <w:tab w:val="left" w:pos="3626"/>
          <w:tab w:val="left" w:pos="5464"/>
          <w:tab w:val="left" w:pos="6464"/>
          <w:tab w:val="left" w:pos="7933"/>
          <w:tab w:val="left" w:pos="9331"/>
        </w:tabs>
        <w:ind w:left="12" w:right="0"/>
        <w:jc w:val="left"/>
      </w:pPr>
      <w:r>
        <w:rPr>
          <w:w w:val="110"/>
        </w:rPr>
        <w:t>Протокол</w:t>
      </w:r>
      <w:r>
        <w:rPr>
          <w:spacing w:val="18"/>
          <w:w w:val="110"/>
        </w:rPr>
        <w:t xml:space="preserve"> </w:t>
      </w:r>
      <w:r>
        <w:rPr>
          <w:w w:val="110"/>
        </w:rPr>
        <w:t>подписан</w:t>
      </w:r>
      <w:r>
        <w:rPr>
          <w:spacing w:val="18"/>
          <w:w w:val="110"/>
        </w:rPr>
        <w:t xml:space="preserve"> </w:t>
      </w:r>
      <w:r>
        <w:rPr>
          <w:spacing w:val="-10"/>
          <w:w w:val="110"/>
        </w:rPr>
        <w:t>«</w:t>
      </w:r>
      <w:r>
        <w:rPr>
          <w:u w:val="thick"/>
        </w:rPr>
        <w:tab/>
      </w:r>
      <w:r>
        <w:rPr>
          <w:w w:val="110"/>
        </w:rPr>
        <w:t xml:space="preserve">» </w:t>
      </w:r>
      <w:r>
        <w:rPr>
          <w:u w:val="thick"/>
        </w:rPr>
        <w:tab/>
      </w:r>
      <w:r>
        <w:t xml:space="preserve"> </w:t>
      </w:r>
      <w:r>
        <w:rPr>
          <w:w w:val="110"/>
        </w:rPr>
        <w:t>20</w:t>
      </w:r>
      <w:r>
        <w:rPr>
          <w:u w:val="thick"/>
        </w:rPr>
        <w:tab/>
      </w:r>
      <w:r>
        <w:t xml:space="preserve"> </w:t>
      </w:r>
      <w:r>
        <w:rPr>
          <w:w w:val="110"/>
        </w:rPr>
        <w:t xml:space="preserve">года в </w:t>
      </w:r>
      <w:r>
        <w:rPr>
          <w:u w:val="thick"/>
        </w:rPr>
        <w:tab/>
      </w:r>
      <w:r>
        <w:t xml:space="preserve"> </w:t>
      </w:r>
      <w:r>
        <w:rPr>
          <w:w w:val="110"/>
        </w:rPr>
        <w:t xml:space="preserve">часов </w:t>
      </w:r>
      <w:r>
        <w:rPr>
          <w:u w:val="thick"/>
        </w:rPr>
        <w:tab/>
      </w:r>
      <w:r>
        <w:t xml:space="preserve"> </w:t>
      </w:r>
      <w:r>
        <w:rPr>
          <w:w w:val="110"/>
        </w:rPr>
        <w:t>минут</w:t>
      </w:r>
    </w:p>
    <w:p w14:paraId="152ABEAE">
      <w:pPr>
        <w:pStyle w:val="3"/>
        <w:spacing w:after="0"/>
        <w:jc w:val="left"/>
        <w:sectPr>
          <w:headerReference r:id="rId21" w:type="default"/>
          <w:footerReference r:id="rId22" w:type="default"/>
          <w:pgSz w:w="11910" w:h="16840"/>
          <w:pgMar w:top="980" w:right="708" w:bottom="880" w:left="708" w:header="670" w:footer="700" w:gutter="0"/>
          <w:cols w:space="720" w:num="1"/>
        </w:sectPr>
      </w:pPr>
    </w:p>
    <w:p w14:paraId="785AEDAE">
      <w:pPr>
        <w:spacing w:before="1"/>
        <w:ind w:left="23" w:right="20" w:firstLine="0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руководителя</w:t>
      </w:r>
      <w:r>
        <w:rPr>
          <w:rFonts w:ascii="Arial" w:hAnsi="Arial"/>
          <w:i/>
          <w:spacing w:val="-9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и</w:t>
      </w:r>
      <w:r>
        <w:rPr>
          <w:rFonts w:ascii="Arial" w:hAnsi="Arial"/>
          <w:i/>
          <w:spacing w:val="-9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членов</w:t>
      </w:r>
      <w:r>
        <w:rPr>
          <w:rFonts w:ascii="Arial" w:hAnsi="Arial"/>
          <w:i/>
          <w:spacing w:val="-8"/>
          <w:w w:val="110"/>
          <w:sz w:val="28"/>
        </w:rPr>
        <w:t xml:space="preserve"> </w:t>
      </w:r>
      <w:r>
        <w:rPr>
          <w:rFonts w:ascii="Arial" w:hAnsi="Arial"/>
          <w:i/>
          <w:w w:val="110"/>
          <w:sz w:val="28"/>
        </w:rPr>
        <w:t>ученического</w:t>
      </w:r>
      <w:r>
        <w:rPr>
          <w:rFonts w:ascii="Arial" w:hAnsi="Arial"/>
          <w:i/>
          <w:spacing w:val="-9"/>
          <w:w w:val="110"/>
          <w:sz w:val="28"/>
        </w:rPr>
        <w:t xml:space="preserve"> </w:t>
      </w:r>
      <w:r>
        <w:rPr>
          <w:rFonts w:ascii="Arial" w:hAnsi="Arial"/>
          <w:i/>
          <w:spacing w:val="-2"/>
          <w:w w:val="110"/>
          <w:sz w:val="28"/>
        </w:rPr>
        <w:t>самоуправления</w:t>
      </w:r>
    </w:p>
    <w:p w14:paraId="29ABCB5C">
      <w:pPr>
        <w:pStyle w:val="6"/>
        <w:spacing w:before="223"/>
        <w:rPr>
          <w:rFonts w:ascii="Arial"/>
          <w:i/>
        </w:rPr>
      </w:pPr>
    </w:p>
    <w:p w14:paraId="111CFF52">
      <w:pPr>
        <w:pStyle w:val="3"/>
        <w:ind w:left="23"/>
      </w:pPr>
      <w:r>
        <w:rPr>
          <w:w w:val="105"/>
        </w:rPr>
        <w:t>Избирательная</w:t>
      </w:r>
      <w:r>
        <w:rPr>
          <w:spacing w:val="75"/>
          <w:w w:val="110"/>
        </w:rPr>
        <w:t xml:space="preserve"> </w:t>
      </w:r>
      <w:r>
        <w:rPr>
          <w:spacing w:val="-2"/>
          <w:w w:val="110"/>
        </w:rPr>
        <w:t>комиссия</w:t>
      </w:r>
    </w:p>
    <w:p w14:paraId="52A86FC2">
      <w:pPr>
        <w:pStyle w:val="6"/>
        <w:spacing w:before="151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258445</wp:posOffset>
                </wp:positionV>
                <wp:extent cx="6614160" cy="1270"/>
                <wp:effectExtent l="0" t="0" r="0" b="0"/>
                <wp:wrapTopAndBottom/>
                <wp:docPr id="117" name="Graphic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4159">
                              <a:moveTo>
                                <a:pt x="0" y="0"/>
                              </a:moveTo>
                              <a:lnTo>
                                <a:pt x="6614053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7" o:spid="_x0000_s1026" o:spt="100" style="position:absolute;left:0pt;margin-left:36pt;margin-top:20.35pt;height:0.1pt;width:520.8pt;mso-position-horizontal-relative:page;mso-wrap-distance-bottom:0pt;mso-wrap-distance-top:0pt;z-index:-251603968;mso-width-relative:page;mso-height-relative:page;" filled="f" stroked="t" coordsize="6614159,1" o:gfxdata="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5zkQHZAAAACQEAAA8A&#10;AAAAAAAAAQAgAAAAIgAAAGRycy9kb3ducmV2LnhtbFBLAQIUABQAAAAIAIdO4kDQFuPPFgIAAH8E&#10;AAAOAAAAAAAAAAEAIAAAACgBAABkcnMvZTJvRG9jLnhtbFBLBQYAAAAABgAGAFkBAACwBQAAAAA=&#10;" path="m0,0l6614053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663CA46">
      <w:pPr>
        <w:spacing w:before="90"/>
        <w:ind w:left="20" w:right="20" w:firstLine="0"/>
        <w:jc w:val="center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общеобразовательной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организации)</w:t>
      </w:r>
    </w:p>
    <w:p w14:paraId="6DD210E2">
      <w:pPr>
        <w:pStyle w:val="6"/>
        <w:rPr>
          <w:sz w:val="20"/>
        </w:rPr>
      </w:pPr>
    </w:p>
    <w:p w14:paraId="07E83ECE">
      <w:pPr>
        <w:pStyle w:val="6"/>
        <w:spacing w:before="14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251460</wp:posOffset>
                </wp:positionV>
                <wp:extent cx="6614160" cy="1270"/>
                <wp:effectExtent l="0" t="0" r="0" b="0"/>
                <wp:wrapTopAndBottom/>
                <wp:docPr id="118" name="Graphic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4159">
                              <a:moveTo>
                                <a:pt x="0" y="0"/>
                              </a:moveTo>
                              <a:lnTo>
                                <a:pt x="6614053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8" o:spid="_x0000_s1026" o:spt="100" style="position:absolute;left:0pt;margin-left:36pt;margin-top:19.8pt;height:0.1pt;width:520.8pt;mso-position-horizontal-relative:page;mso-wrap-distance-bottom:0pt;mso-wrap-distance-top:0pt;z-index:-251602944;mso-width-relative:page;mso-height-relative:page;" filled="f" stroked="t" coordsize="6614159,1" o:gfxdata="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+8/8/ZAAAACQEAAA8A&#10;AAAAAAAAAQAgAAAAIgAAAGRycy9kb3ducmV2LnhtbFBLAQIUABQAAAAIAIdO4kAj4nuNFgIAAH8E&#10;AAAOAAAAAAAAAAEAIAAAACgBAABkcnMvZTJvRG9jLnhtbFBLBQYAAAAABgAGAFkBAACwBQAAAAA=&#10;" path="m0,0l6614053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D4DD06E">
      <w:pPr>
        <w:spacing w:before="91"/>
        <w:ind w:left="20" w:right="20" w:firstLine="0"/>
        <w:jc w:val="center"/>
        <w:rPr>
          <w:sz w:val="20"/>
        </w:rPr>
      </w:pPr>
      <w:r>
        <w:rPr>
          <w:w w:val="110"/>
          <w:sz w:val="20"/>
        </w:rPr>
        <w:t>(регион,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район,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город,</w:t>
      </w:r>
      <w:r>
        <w:rPr>
          <w:spacing w:val="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поселение)</w:t>
      </w:r>
    </w:p>
    <w:p w14:paraId="100FA07E">
      <w:pPr>
        <w:pStyle w:val="6"/>
        <w:spacing w:before="171"/>
        <w:rPr>
          <w:sz w:val="20"/>
        </w:rPr>
      </w:pPr>
    </w:p>
    <w:p w14:paraId="794668D4">
      <w:pPr>
        <w:pStyle w:val="2"/>
      </w:pPr>
      <w:r>
        <w:rPr>
          <w:spacing w:val="-2"/>
          <w:w w:val="115"/>
        </w:rPr>
        <w:t>ПОСТАНОВЛЕНИЕ</w:t>
      </w:r>
    </w:p>
    <w:p w14:paraId="645C0DC8">
      <w:pPr>
        <w:pStyle w:val="6"/>
        <w:tabs>
          <w:tab w:val="left" w:pos="839"/>
          <w:tab w:val="left" w:pos="2962"/>
          <w:tab w:val="left" w:pos="3935"/>
          <w:tab w:val="left" w:pos="9160"/>
          <w:tab w:val="left" w:pos="10394"/>
        </w:tabs>
        <w:spacing w:before="365"/>
        <w:ind w:right="68"/>
        <w:jc w:val="center"/>
      </w:pP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w w:val="105"/>
        </w:rPr>
        <w:t xml:space="preserve">»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20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года</w:t>
      </w:r>
      <w:r>
        <w:tab/>
      </w:r>
      <w:r>
        <w:rPr>
          <w:w w:val="105"/>
        </w:rPr>
        <w:t xml:space="preserve">№ </w:t>
      </w:r>
      <w:r>
        <w:rPr>
          <w:u w:val="single"/>
        </w:rPr>
        <w:tab/>
      </w:r>
    </w:p>
    <w:p w14:paraId="434F25AF">
      <w:pPr>
        <w:pStyle w:val="6"/>
        <w:spacing w:before="136"/>
      </w:pPr>
    </w:p>
    <w:p w14:paraId="3EC904AE">
      <w:pPr>
        <w:pStyle w:val="3"/>
        <w:spacing w:line="235" w:lineRule="auto"/>
        <w:ind w:left="2928" w:right="32" w:hanging="1247"/>
        <w:jc w:val="left"/>
      </w:pPr>
      <w:r>
        <w:rPr>
          <w:w w:val="110"/>
        </w:rPr>
        <w:t>О</w:t>
      </w:r>
      <w:r>
        <w:rPr>
          <w:spacing w:val="-7"/>
          <w:w w:val="110"/>
        </w:rPr>
        <w:t xml:space="preserve"> </w:t>
      </w:r>
      <w:r>
        <w:rPr>
          <w:w w:val="110"/>
        </w:rPr>
        <w:t>результатах</w:t>
      </w:r>
      <w:r>
        <w:rPr>
          <w:spacing w:val="-7"/>
          <w:w w:val="110"/>
        </w:rPr>
        <w:t xml:space="preserve"> </w:t>
      </w:r>
      <w:r>
        <w:rPr>
          <w:w w:val="110"/>
        </w:rPr>
        <w:t>выборов</w:t>
      </w:r>
      <w:r>
        <w:rPr>
          <w:spacing w:val="-7"/>
          <w:w w:val="110"/>
        </w:rPr>
        <w:t xml:space="preserve"> </w:t>
      </w:r>
      <w:r>
        <w:rPr>
          <w:w w:val="110"/>
        </w:rPr>
        <w:t>руководителя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членов ученического самоуправления</w:t>
      </w:r>
    </w:p>
    <w:p w14:paraId="1A3CE7DE">
      <w:pPr>
        <w:pStyle w:val="6"/>
        <w:spacing w:before="79"/>
        <w:rPr>
          <w:rFonts w:ascii="Trebuchet MS"/>
          <w:b/>
        </w:rPr>
      </w:pPr>
    </w:p>
    <w:p w14:paraId="4C667111">
      <w:pPr>
        <w:pStyle w:val="6"/>
        <w:tabs>
          <w:tab w:val="left" w:pos="6372"/>
          <w:tab w:val="left" w:pos="10356"/>
        </w:tabs>
        <w:spacing w:line="242" w:lineRule="auto"/>
        <w:ind w:left="11" w:right="7" w:firstLine="567"/>
        <w:jc w:val="both"/>
      </w:pPr>
      <w:r>
        <w:rPr>
          <w:w w:val="110"/>
        </w:rPr>
        <w:t>На основании протокола избирательной комиссии об итогах голо- сования</w:t>
      </w:r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выборах</w:t>
      </w:r>
      <w:r>
        <w:rPr>
          <w:spacing w:val="40"/>
          <w:w w:val="110"/>
        </w:rPr>
        <w:t xml:space="preserve"> </w:t>
      </w:r>
      <w:r>
        <w:rPr>
          <w:w w:val="110"/>
        </w:rPr>
        <w:t>«</w:t>
      </w:r>
      <w:r>
        <w:rPr>
          <w:spacing w:val="80"/>
          <w:w w:val="110"/>
          <w:u w:val="single"/>
        </w:rPr>
        <w:t xml:space="preserve">   </w:t>
      </w:r>
      <w:r>
        <w:rPr>
          <w:w w:val="110"/>
        </w:rPr>
        <w:t>»</w:t>
      </w:r>
      <w:r>
        <w:rPr>
          <w:spacing w:val="53"/>
          <w:w w:val="110"/>
        </w:rPr>
        <w:t xml:space="preserve"> </w:t>
      </w:r>
      <w:r>
        <w:rPr>
          <w:u w:val="single"/>
        </w:rPr>
        <w:tab/>
      </w:r>
      <w:r>
        <w:rPr>
          <w:spacing w:val="40"/>
          <w:w w:val="110"/>
        </w:rPr>
        <w:t xml:space="preserve"> </w:t>
      </w:r>
      <w:r>
        <w:rPr>
          <w:w w:val="110"/>
        </w:rPr>
        <w:t>20</w:t>
      </w:r>
      <w:r>
        <w:rPr>
          <w:spacing w:val="607"/>
          <w:w w:val="110"/>
          <w:u w:val="single"/>
        </w:rPr>
        <w:t xml:space="preserve"> </w:t>
      </w:r>
      <w:r>
        <w:rPr>
          <w:spacing w:val="47"/>
          <w:w w:val="110"/>
        </w:rPr>
        <w:t xml:space="preserve"> </w:t>
      </w:r>
      <w:r>
        <w:rPr>
          <w:w w:val="110"/>
        </w:rPr>
        <w:t>года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руководителя и членов ученического самоуправления общеобразовательной орга- низации </w:t>
      </w:r>
      <w:r>
        <w:rPr>
          <w:u w:val="single"/>
        </w:rPr>
        <w:tab/>
      </w:r>
      <w:r>
        <w:rPr>
          <w:u w:val="single"/>
        </w:rPr>
        <w:tab/>
      </w:r>
    </w:p>
    <w:p w14:paraId="2C2133BD">
      <w:pPr>
        <w:spacing w:before="73"/>
        <w:ind w:left="2973" w:right="0" w:firstLine="0"/>
        <w:jc w:val="left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общеобразовательной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организации)</w:t>
      </w:r>
    </w:p>
    <w:p w14:paraId="28898E4C">
      <w:pPr>
        <w:pStyle w:val="6"/>
        <w:spacing w:before="77"/>
        <w:ind w:left="12"/>
      </w:pPr>
      <w:r>
        <w:rPr>
          <w:w w:val="105"/>
        </w:rPr>
        <w:t>избирательная</w:t>
      </w:r>
      <w:r>
        <w:rPr>
          <w:spacing w:val="58"/>
          <w:w w:val="150"/>
        </w:rPr>
        <w:t xml:space="preserve"> </w:t>
      </w:r>
      <w:r>
        <w:rPr>
          <w:spacing w:val="-2"/>
          <w:w w:val="110"/>
        </w:rPr>
        <w:t>комиссия</w:t>
      </w:r>
    </w:p>
    <w:p w14:paraId="24B4F48C">
      <w:pPr>
        <w:pStyle w:val="6"/>
        <w:spacing w:before="87"/>
      </w:pPr>
    </w:p>
    <w:p w14:paraId="469455D5">
      <w:pPr>
        <w:spacing w:before="0"/>
        <w:ind w:left="12" w:right="0" w:firstLine="0"/>
        <w:jc w:val="left"/>
        <w:rPr>
          <w:sz w:val="28"/>
        </w:rPr>
      </w:pPr>
      <w:r>
        <w:rPr>
          <w:spacing w:val="-2"/>
          <w:w w:val="105"/>
          <w:sz w:val="28"/>
        </w:rPr>
        <w:t>ПОСТАНОВЛЯЕТ:</w:t>
      </w:r>
    </w:p>
    <w:p w14:paraId="2676946B">
      <w:pPr>
        <w:pStyle w:val="9"/>
        <w:numPr>
          <w:ilvl w:val="0"/>
          <w:numId w:val="3"/>
        </w:numPr>
        <w:tabs>
          <w:tab w:val="left" w:pos="257"/>
          <w:tab w:val="left" w:pos="7879"/>
        </w:tabs>
        <w:spacing w:before="117" w:after="0" w:line="242" w:lineRule="auto"/>
        <w:ind w:left="12" w:right="9" w:firstLine="0"/>
        <w:jc w:val="left"/>
        <w:rPr>
          <w:sz w:val="28"/>
        </w:rPr>
      </w:pPr>
      <w:r>
        <w:rPr>
          <w:w w:val="110"/>
          <w:sz w:val="28"/>
        </w:rPr>
        <w:t xml:space="preserve">Признать выборы руководителя и членов ученического самоуправле- </w:t>
      </w:r>
      <w:r>
        <w:rPr>
          <w:spacing w:val="-4"/>
          <w:w w:val="110"/>
          <w:sz w:val="28"/>
        </w:rPr>
        <w:t>ния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w w:val="110"/>
          <w:sz w:val="28"/>
        </w:rPr>
        <w:t>состоявшимися.</w:t>
      </w:r>
    </w:p>
    <w:p w14:paraId="73ABD6BC">
      <w:pPr>
        <w:spacing w:before="73"/>
        <w:ind w:left="1512" w:right="0" w:firstLine="0"/>
        <w:jc w:val="left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общеобразовательной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организации)</w:t>
      </w:r>
    </w:p>
    <w:p w14:paraId="4FECD392">
      <w:pPr>
        <w:pStyle w:val="9"/>
        <w:numPr>
          <w:ilvl w:val="0"/>
          <w:numId w:val="3"/>
        </w:numPr>
        <w:tabs>
          <w:tab w:val="left" w:pos="303"/>
          <w:tab w:val="left" w:pos="8479"/>
        </w:tabs>
        <w:spacing w:before="77" w:after="0" w:line="242" w:lineRule="auto"/>
        <w:ind w:left="12" w:right="10" w:firstLine="0"/>
        <w:jc w:val="left"/>
        <w:rPr>
          <w:sz w:val="28"/>
        </w:rPr>
      </w:pPr>
      <w:r>
        <w:rPr>
          <w:w w:val="110"/>
          <w:sz w:val="28"/>
        </w:rPr>
        <w:t>Признать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избранным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руководителем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органа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 xml:space="preserve">самоуправ- ления </w:t>
      </w:r>
      <w:r>
        <w:rPr>
          <w:sz w:val="28"/>
          <w:u w:val="single"/>
        </w:rPr>
        <w:tab/>
      </w:r>
      <w:r>
        <w:rPr>
          <w:w w:val="110"/>
          <w:sz w:val="28"/>
        </w:rPr>
        <w:t>(Ф. И. О.).</w:t>
      </w:r>
    </w:p>
    <w:p w14:paraId="6A469BED">
      <w:pPr>
        <w:pStyle w:val="9"/>
        <w:numPr>
          <w:ilvl w:val="0"/>
          <w:numId w:val="3"/>
        </w:numPr>
        <w:tabs>
          <w:tab w:val="left" w:pos="343"/>
        </w:tabs>
        <w:spacing w:before="113" w:after="0" w:line="240" w:lineRule="auto"/>
        <w:ind w:left="343" w:right="0" w:hanging="331"/>
        <w:jc w:val="left"/>
        <w:rPr>
          <w:sz w:val="28"/>
        </w:rPr>
      </w:pPr>
      <w:r>
        <w:rPr>
          <w:w w:val="110"/>
          <w:sz w:val="28"/>
        </w:rPr>
        <w:t>Признать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избранными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членами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ученического</w:t>
      </w:r>
      <w:r>
        <w:rPr>
          <w:spacing w:val="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самоуправления</w:t>
      </w:r>
    </w:p>
    <w:p w14:paraId="3673307E">
      <w:pPr>
        <w:spacing w:before="117"/>
        <w:ind w:left="0" w:right="7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260985</wp:posOffset>
                </wp:positionV>
                <wp:extent cx="5748655" cy="1270"/>
                <wp:effectExtent l="0" t="0" r="0" b="0"/>
                <wp:wrapNone/>
                <wp:docPr id="119" name="Graphic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>
                              <a:moveTo>
                                <a:pt x="0" y="0"/>
                              </a:moveTo>
                              <a:lnTo>
                                <a:pt x="5748274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9" o:spid="_x0000_s1026" o:spt="100" style="position:absolute;left:0pt;margin-left:36pt;margin-top:20.55pt;height:0.1pt;width:452.65pt;mso-position-horizontal-relative:page;z-index:251678720;mso-width-relative:page;mso-height-relative:page;" filled="f" stroked="t" coordsize="5748655,1" o:gfxdata="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BWqff1wAAAAgBAAAPAAAA&#10;AAAAAAEAIAAAACIAAABkcnMvZG93bnJldi54bWxQSwECFAAUAAAACACHTuJAZPXJBBYCAAB/BAAA&#10;DgAAAAAAAAABACAAAAAmAQAAZHJzL2Uyb0RvYy54bWxQSwUGAAAAAAYABgBZAQAArgUAAAAA&#10;" path="m0,0l5748274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05"/>
          <w:sz w:val="28"/>
        </w:rPr>
        <w:t>(Ф.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И.</w:t>
      </w:r>
      <w:r>
        <w:rPr>
          <w:spacing w:val="1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О.),</w:t>
      </w:r>
    </w:p>
    <w:p w14:paraId="1BB4D2E2">
      <w:pPr>
        <w:spacing w:before="60"/>
        <w:ind w:left="0" w:right="7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224155</wp:posOffset>
                </wp:positionV>
                <wp:extent cx="5748655" cy="1270"/>
                <wp:effectExtent l="0" t="0" r="0" b="0"/>
                <wp:wrapNone/>
                <wp:docPr id="120" name="Graphic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>
                              <a:moveTo>
                                <a:pt x="0" y="0"/>
                              </a:moveTo>
                              <a:lnTo>
                                <a:pt x="5748274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0" o:spid="_x0000_s1026" o:spt="100" style="position:absolute;left:0pt;margin-left:36pt;margin-top:17.65pt;height:0.1pt;width:452.65pt;mso-position-horizontal-relative:page;z-index:251678720;mso-width-relative:page;mso-height-relative:page;" filled="f" stroked="t" coordsize="5748655,1" o:gfxdata="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rOOrs1wAAAAgBAAAPAAAA&#10;AAAAAAEAIAAAACIAAABkcnMvZG93bnJldi54bWxQSwECFAAUAAAACACHTuJAszs6ZhYCAAB/BAAA&#10;DgAAAAAAAAABACAAAAAmAQAAZHJzL2Uyb0RvYy54bWxQSwUGAAAAAAYABgBZAQAArgUAAAAA&#10;" path="m0,0l5748274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05"/>
          <w:sz w:val="28"/>
        </w:rPr>
        <w:t>(Ф.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И.</w:t>
      </w:r>
      <w:r>
        <w:rPr>
          <w:spacing w:val="1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О.),</w:t>
      </w:r>
    </w:p>
    <w:p w14:paraId="2A684114">
      <w:pPr>
        <w:spacing w:before="59"/>
        <w:ind w:left="0" w:right="7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224155</wp:posOffset>
                </wp:positionV>
                <wp:extent cx="5748655" cy="1270"/>
                <wp:effectExtent l="0" t="0" r="0" b="0"/>
                <wp:wrapNone/>
                <wp:docPr id="121" name="Graphic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>
                              <a:moveTo>
                                <a:pt x="0" y="0"/>
                              </a:moveTo>
                              <a:lnTo>
                                <a:pt x="5748274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1" o:spid="_x0000_s1026" o:spt="100" style="position:absolute;left:0pt;margin-left:36pt;margin-top:17.65pt;height:0.1pt;width:452.65pt;mso-position-horizontal-relative:page;z-index:251679744;mso-width-relative:page;mso-height-relative:page;" filled="f" stroked="t" coordsize="5748655,1" o:gfxdata="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rOOrs1wAAAAgBAAAPAAAA&#10;AAAAAAEAIAAAACIAAABkcnMvZG93bnJldi54bWxQSwECFAAUAAAACACHTuJA9rKLahYCAAB/BAAA&#10;DgAAAAAAAAABACAAAAAmAQAAZHJzL2Uyb0RvYy54bWxQSwUGAAAAAAYABgBZAQAArgUAAAAA&#10;" path="m0,0l5748274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05"/>
          <w:sz w:val="28"/>
        </w:rPr>
        <w:t>(Ф.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И.</w:t>
      </w:r>
      <w:r>
        <w:rPr>
          <w:spacing w:val="1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О.),</w:t>
      </w:r>
    </w:p>
    <w:p w14:paraId="1A81DF56">
      <w:pPr>
        <w:spacing w:before="60"/>
        <w:ind w:left="0" w:right="7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224790</wp:posOffset>
                </wp:positionV>
                <wp:extent cx="5748655" cy="1270"/>
                <wp:effectExtent l="0" t="0" r="0" b="0"/>
                <wp:wrapNone/>
                <wp:docPr id="122" name="Graphic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>
                              <a:moveTo>
                                <a:pt x="0" y="0"/>
                              </a:moveTo>
                              <a:lnTo>
                                <a:pt x="5748274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2" o:spid="_x0000_s1026" o:spt="100" style="position:absolute;left:0pt;margin-left:36pt;margin-top:17.7pt;height:0.1pt;width:452.65pt;mso-position-horizontal-relative:page;z-index:251679744;mso-width-relative:page;mso-height-relative:page;" filled="f" stroked="t" coordsize="5748655,1" o:gfxdata="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rnQwT1wAAAAgBAAAPAAAA&#10;AAAAAAEAIAAAACIAAABkcnMvZG93bnJldi54bWxQSwECFAAUAAAACACHTuJAOSlZfxYCAAB/BAAA&#10;DgAAAAAAAAABACAAAAAmAQAAZHJzL2Uyb0RvYy54bWxQSwUGAAAAAAYABgBZAQAArgUAAAAA&#10;" path="m0,0l5748274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05"/>
          <w:sz w:val="28"/>
        </w:rPr>
        <w:t>(Ф.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И.</w:t>
      </w:r>
      <w:r>
        <w:rPr>
          <w:spacing w:val="1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О.),</w:t>
      </w:r>
    </w:p>
    <w:p w14:paraId="706831F5">
      <w:pPr>
        <w:spacing w:before="60"/>
        <w:ind w:left="0" w:right="7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224790</wp:posOffset>
                </wp:positionV>
                <wp:extent cx="5748655" cy="1270"/>
                <wp:effectExtent l="0" t="0" r="0" b="0"/>
                <wp:wrapNone/>
                <wp:docPr id="123" name="Graphic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>
                              <a:moveTo>
                                <a:pt x="0" y="0"/>
                              </a:moveTo>
                              <a:lnTo>
                                <a:pt x="5748274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3" o:spid="_x0000_s1026" o:spt="100" style="position:absolute;left:0pt;margin-left:36pt;margin-top:17.7pt;height:0.1pt;width:452.65pt;mso-position-horizontal-relative:page;z-index:251680768;mso-width-relative:page;mso-height-relative:page;" filled="f" stroked="t" coordsize="5748655,1" o:gfxdata="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50ME9cAAAAIAQAADwAA&#10;AAAAAAABACAAAAAiAAAAZHJzL2Rvd25yZXYueG1sUEsBAhQAFAAAAAgAh07iQHyg6HMXAgAAfwQA&#10;AA4AAAAAAAAAAQAgAAAAJgEAAGRycy9lMm9Eb2MueG1sUEsFBgAAAAAGAAYAWQEAAK8FAAAAAA==&#10;" path="m0,0l5748274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05"/>
          <w:sz w:val="28"/>
        </w:rPr>
        <w:t>(Ф.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И.</w:t>
      </w:r>
      <w:r>
        <w:rPr>
          <w:spacing w:val="1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О.),</w:t>
      </w:r>
    </w:p>
    <w:p w14:paraId="3B38C484">
      <w:pPr>
        <w:pStyle w:val="6"/>
      </w:pPr>
    </w:p>
    <w:p w14:paraId="787A789A">
      <w:pPr>
        <w:pStyle w:val="6"/>
        <w:spacing w:before="1"/>
      </w:pPr>
    </w:p>
    <w:p w14:paraId="77D06A75">
      <w:pPr>
        <w:pStyle w:val="6"/>
        <w:ind w:left="12"/>
      </w:pPr>
      <w: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186690</wp:posOffset>
                </wp:positionV>
                <wp:extent cx="1735455" cy="1270"/>
                <wp:effectExtent l="0" t="0" r="0" b="0"/>
                <wp:wrapNone/>
                <wp:docPr id="124" name="Graphic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5455">
                              <a:moveTo>
                                <a:pt x="0" y="0"/>
                              </a:moveTo>
                              <a:lnTo>
                                <a:pt x="1735328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4" o:spid="_x0000_s1026" o:spt="100" style="position:absolute;left:0pt;margin-left:422pt;margin-top:14.7pt;height:0.1pt;width:136.65pt;mso-position-horizontal-relative:page;z-index:251680768;mso-width-relative:page;mso-height-relative:page;" filled="f" stroked="t" coordsize="1735455,1" o:gfxdata="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wZSVa1wAAAAoBAAAPAAAA&#10;AAAAAAEAIAAAACIAAABkcnMvZG93bnJldi54bWxQSwECFAAUAAAACACHTuJAwJTubhYCAAB/BAAA&#10;DgAAAAAAAAABACAAAAAmAQAAZHJzL2Uyb0RvYy54bWxQSwUGAAAAAAYABgBZAQAArgUAAAAA&#10;" path="m0,0l1735328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05"/>
        </w:rPr>
        <w:t>Председатель</w:t>
      </w:r>
      <w:r>
        <w:rPr>
          <w:spacing w:val="56"/>
          <w:w w:val="105"/>
        </w:rPr>
        <w:t xml:space="preserve"> </w:t>
      </w:r>
      <w:r>
        <w:rPr>
          <w:spacing w:val="-5"/>
          <w:w w:val="105"/>
        </w:rPr>
        <w:t>ИК</w:t>
      </w:r>
    </w:p>
    <w:p w14:paraId="36FAE155">
      <w:pPr>
        <w:pStyle w:val="6"/>
        <w:spacing w:before="88"/>
      </w:pPr>
    </w:p>
    <w:p w14:paraId="34EAD46F">
      <w:pPr>
        <w:pStyle w:val="6"/>
        <w:ind w:left="12"/>
      </w:pPr>
      <w: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186690</wp:posOffset>
                </wp:positionV>
                <wp:extent cx="1735455" cy="1270"/>
                <wp:effectExtent l="0" t="0" r="0" b="0"/>
                <wp:wrapNone/>
                <wp:docPr id="125" name="Graphic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5455">
                              <a:moveTo>
                                <a:pt x="0" y="0"/>
                              </a:moveTo>
                              <a:lnTo>
                                <a:pt x="1735328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5" o:spid="_x0000_s1026" o:spt="100" style="position:absolute;left:0pt;margin-left:422pt;margin-top:14.7pt;height:0.1pt;width:136.65pt;mso-position-horizontal-relative:page;z-index:251681792;mso-width-relative:page;mso-height-relative:page;" filled="f" stroked="t" coordsize="1735455,1" o:gfxdata="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BlJVrXAAAACgEAAA8AAAAA&#10;AAAAAQAgAAAAIgAAAGRycy9kb3ducmV2LnhtbFBLAQIUABQAAAAIAIdO4kCFHV9iFQIAAH8EAAAO&#10;AAAAAAAAAAEAIAAAACYBAABkcnMvZTJvRG9jLnhtbFBLBQYAAAAABgAGAFkBAACtBQAAAAA=&#10;" path="m0,0l1735328,0e">
                <v:fill on="f" focussize="0,0"/>
                <v:stroke weight="0.881968503937008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w w:val="110"/>
        </w:rPr>
        <w:t>Секретарь</w:t>
      </w:r>
      <w:r>
        <w:rPr>
          <w:spacing w:val="-5"/>
          <w:w w:val="110"/>
        </w:rPr>
        <w:t xml:space="preserve"> ИК</w:t>
      </w:r>
    </w:p>
    <w:p w14:paraId="2A380EEA">
      <w:pPr>
        <w:pStyle w:val="6"/>
        <w:spacing w:after="0"/>
        <w:sectPr>
          <w:headerReference r:id="rId23" w:type="default"/>
          <w:footerReference r:id="rId24" w:type="default"/>
          <w:pgSz w:w="11910" w:h="16840"/>
          <w:pgMar w:top="980" w:right="708" w:bottom="880" w:left="708" w:header="670" w:footer="700" w:gutter="0"/>
          <w:cols w:space="720" w:num="1"/>
        </w:sectPr>
      </w:pPr>
    </w:p>
    <w:p w14:paraId="13510D83">
      <w:pPr>
        <w:pStyle w:val="6"/>
        <w:rPr>
          <w:sz w:val="20"/>
        </w:rPr>
      </w:pPr>
    </w:p>
    <w:p w14:paraId="2727099B">
      <w:pPr>
        <w:pStyle w:val="6"/>
        <w:rPr>
          <w:sz w:val="20"/>
        </w:rPr>
      </w:pPr>
    </w:p>
    <w:p w14:paraId="26B72C76">
      <w:pPr>
        <w:pStyle w:val="6"/>
        <w:rPr>
          <w:sz w:val="20"/>
        </w:rPr>
      </w:pPr>
    </w:p>
    <w:p w14:paraId="428ABED2">
      <w:pPr>
        <w:pStyle w:val="6"/>
        <w:rPr>
          <w:sz w:val="20"/>
        </w:rPr>
      </w:pPr>
    </w:p>
    <w:p w14:paraId="19E3585F">
      <w:pPr>
        <w:pStyle w:val="6"/>
        <w:rPr>
          <w:sz w:val="20"/>
        </w:rPr>
      </w:pPr>
    </w:p>
    <w:p w14:paraId="7DD82A93">
      <w:pPr>
        <w:pStyle w:val="6"/>
        <w:rPr>
          <w:sz w:val="20"/>
        </w:rPr>
      </w:pPr>
    </w:p>
    <w:p w14:paraId="325EFC1A">
      <w:pPr>
        <w:pStyle w:val="6"/>
        <w:rPr>
          <w:sz w:val="20"/>
        </w:rPr>
      </w:pPr>
    </w:p>
    <w:p w14:paraId="1627FF53">
      <w:pPr>
        <w:pStyle w:val="6"/>
        <w:rPr>
          <w:sz w:val="20"/>
        </w:rPr>
      </w:pPr>
    </w:p>
    <w:p w14:paraId="06B52625">
      <w:pPr>
        <w:pStyle w:val="6"/>
        <w:rPr>
          <w:sz w:val="20"/>
        </w:rPr>
      </w:pPr>
    </w:p>
    <w:p w14:paraId="434E3E02">
      <w:pPr>
        <w:pStyle w:val="6"/>
        <w:rPr>
          <w:sz w:val="20"/>
        </w:rPr>
      </w:pPr>
    </w:p>
    <w:p w14:paraId="1C1A8E97">
      <w:pPr>
        <w:pStyle w:val="6"/>
        <w:rPr>
          <w:sz w:val="20"/>
        </w:rPr>
      </w:pPr>
    </w:p>
    <w:p w14:paraId="69951F54">
      <w:pPr>
        <w:pStyle w:val="6"/>
        <w:rPr>
          <w:sz w:val="20"/>
        </w:rPr>
      </w:pPr>
    </w:p>
    <w:p w14:paraId="6A39E6E6">
      <w:pPr>
        <w:pStyle w:val="6"/>
        <w:rPr>
          <w:sz w:val="20"/>
        </w:rPr>
      </w:pPr>
    </w:p>
    <w:p w14:paraId="4ECA7E92">
      <w:pPr>
        <w:pStyle w:val="6"/>
        <w:rPr>
          <w:sz w:val="20"/>
        </w:rPr>
      </w:pPr>
    </w:p>
    <w:p w14:paraId="191A142F">
      <w:pPr>
        <w:pStyle w:val="6"/>
        <w:rPr>
          <w:sz w:val="20"/>
        </w:rPr>
      </w:pPr>
    </w:p>
    <w:p w14:paraId="0C604A6E">
      <w:pPr>
        <w:pStyle w:val="6"/>
        <w:rPr>
          <w:sz w:val="20"/>
        </w:rPr>
      </w:pPr>
    </w:p>
    <w:p w14:paraId="1B8C5654">
      <w:pPr>
        <w:pStyle w:val="6"/>
        <w:rPr>
          <w:sz w:val="20"/>
        </w:rPr>
      </w:pPr>
    </w:p>
    <w:p w14:paraId="06F51BD0">
      <w:pPr>
        <w:pStyle w:val="6"/>
        <w:spacing w:before="157"/>
        <w:rPr>
          <w:sz w:val="20"/>
        </w:rPr>
      </w:pPr>
    </w:p>
    <w:p w14:paraId="66F60A60">
      <w:pPr>
        <w:pStyle w:val="6"/>
        <w:ind w:left="3309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2458720" cy="2458720"/>
                <wp:effectExtent l="0" t="0" r="0" b="8255"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8720" cy="2458720"/>
                          <a:chOff x="0" y="0"/>
                          <a:chExt cx="2458720" cy="245872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2458720" cy="245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8720" h="2458720">
                                <a:moveTo>
                                  <a:pt x="74498" y="1787880"/>
                                </a:moveTo>
                                <a:lnTo>
                                  <a:pt x="0" y="1787880"/>
                                </a:lnTo>
                                <a:lnTo>
                                  <a:pt x="0" y="1862366"/>
                                </a:lnTo>
                                <a:lnTo>
                                  <a:pt x="74498" y="1862366"/>
                                </a:lnTo>
                                <a:lnTo>
                                  <a:pt x="74498" y="1787880"/>
                                </a:lnTo>
                                <a:close/>
                              </a:path>
                              <a:path w="2458720" h="2458720">
                                <a:moveTo>
                                  <a:pt x="74498" y="1340904"/>
                                </a:moveTo>
                                <a:lnTo>
                                  <a:pt x="0" y="1340904"/>
                                </a:lnTo>
                                <a:lnTo>
                                  <a:pt x="0" y="1415402"/>
                                </a:lnTo>
                                <a:lnTo>
                                  <a:pt x="74498" y="1415402"/>
                                </a:lnTo>
                                <a:lnTo>
                                  <a:pt x="74498" y="1340904"/>
                                </a:lnTo>
                                <a:close/>
                              </a:path>
                              <a:path w="2458720" h="2458720">
                                <a:moveTo>
                                  <a:pt x="148983" y="1638884"/>
                                </a:moveTo>
                                <a:lnTo>
                                  <a:pt x="74498" y="1638884"/>
                                </a:lnTo>
                                <a:lnTo>
                                  <a:pt x="0" y="1638884"/>
                                </a:lnTo>
                                <a:lnTo>
                                  <a:pt x="0" y="1713382"/>
                                </a:lnTo>
                                <a:lnTo>
                                  <a:pt x="74498" y="1713382"/>
                                </a:lnTo>
                                <a:lnTo>
                                  <a:pt x="74498" y="1787880"/>
                                </a:lnTo>
                                <a:lnTo>
                                  <a:pt x="148983" y="1787880"/>
                                </a:lnTo>
                                <a:lnTo>
                                  <a:pt x="148983" y="1713382"/>
                                </a:lnTo>
                                <a:lnTo>
                                  <a:pt x="148983" y="1638884"/>
                                </a:lnTo>
                                <a:close/>
                              </a:path>
                              <a:path w="2458720" h="2458720">
                                <a:moveTo>
                                  <a:pt x="148983" y="1191920"/>
                                </a:moveTo>
                                <a:lnTo>
                                  <a:pt x="74498" y="1191920"/>
                                </a:lnTo>
                                <a:lnTo>
                                  <a:pt x="0" y="1191920"/>
                                </a:lnTo>
                                <a:lnTo>
                                  <a:pt x="0" y="1266405"/>
                                </a:lnTo>
                                <a:lnTo>
                                  <a:pt x="74498" y="1266405"/>
                                </a:lnTo>
                                <a:lnTo>
                                  <a:pt x="148983" y="1266405"/>
                                </a:lnTo>
                                <a:lnTo>
                                  <a:pt x="148983" y="119192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23469" y="2085848"/>
                                </a:moveTo>
                                <a:lnTo>
                                  <a:pt x="148983" y="2085848"/>
                                </a:lnTo>
                                <a:lnTo>
                                  <a:pt x="148983" y="2234844"/>
                                </a:lnTo>
                                <a:lnTo>
                                  <a:pt x="148983" y="2309342"/>
                                </a:lnTo>
                                <a:lnTo>
                                  <a:pt x="223469" y="2309342"/>
                                </a:lnTo>
                                <a:lnTo>
                                  <a:pt x="223469" y="2234844"/>
                                </a:lnTo>
                                <a:lnTo>
                                  <a:pt x="223469" y="2085848"/>
                                </a:lnTo>
                                <a:close/>
                              </a:path>
                              <a:path w="2458720" h="2458720">
                                <a:moveTo>
                                  <a:pt x="223469" y="1936864"/>
                                </a:moveTo>
                                <a:lnTo>
                                  <a:pt x="148983" y="1936864"/>
                                </a:lnTo>
                                <a:lnTo>
                                  <a:pt x="74498" y="1936864"/>
                                </a:lnTo>
                                <a:lnTo>
                                  <a:pt x="0" y="1936864"/>
                                </a:lnTo>
                                <a:lnTo>
                                  <a:pt x="0" y="2234844"/>
                                </a:lnTo>
                                <a:lnTo>
                                  <a:pt x="0" y="2458339"/>
                                </a:lnTo>
                                <a:lnTo>
                                  <a:pt x="74498" y="2458339"/>
                                </a:lnTo>
                                <a:lnTo>
                                  <a:pt x="148983" y="2458339"/>
                                </a:lnTo>
                                <a:lnTo>
                                  <a:pt x="223469" y="2458339"/>
                                </a:lnTo>
                                <a:lnTo>
                                  <a:pt x="223469" y="2383840"/>
                                </a:lnTo>
                                <a:lnTo>
                                  <a:pt x="148983" y="2383840"/>
                                </a:lnTo>
                                <a:lnTo>
                                  <a:pt x="74498" y="2383840"/>
                                </a:lnTo>
                                <a:lnTo>
                                  <a:pt x="74498" y="2234844"/>
                                </a:lnTo>
                                <a:lnTo>
                                  <a:pt x="74498" y="2011362"/>
                                </a:lnTo>
                                <a:lnTo>
                                  <a:pt x="148983" y="2011362"/>
                                </a:lnTo>
                                <a:lnTo>
                                  <a:pt x="223469" y="2011362"/>
                                </a:lnTo>
                                <a:lnTo>
                                  <a:pt x="223469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23469" y="148996"/>
                                </a:moveTo>
                                <a:lnTo>
                                  <a:pt x="148983" y="148996"/>
                                </a:lnTo>
                                <a:lnTo>
                                  <a:pt x="148983" y="372465"/>
                                </a:lnTo>
                                <a:lnTo>
                                  <a:pt x="223469" y="372465"/>
                                </a:lnTo>
                                <a:lnTo>
                                  <a:pt x="223469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223469" y="0"/>
                                </a:moveTo>
                                <a:lnTo>
                                  <a:pt x="148983" y="0"/>
                                </a:lnTo>
                                <a:lnTo>
                                  <a:pt x="74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462"/>
                                </a:lnTo>
                                <a:lnTo>
                                  <a:pt x="74498" y="521462"/>
                                </a:lnTo>
                                <a:lnTo>
                                  <a:pt x="148983" y="521462"/>
                                </a:lnTo>
                                <a:lnTo>
                                  <a:pt x="223469" y="521462"/>
                                </a:lnTo>
                                <a:lnTo>
                                  <a:pt x="223469" y="446963"/>
                                </a:lnTo>
                                <a:lnTo>
                                  <a:pt x="148983" y="446963"/>
                                </a:lnTo>
                                <a:lnTo>
                                  <a:pt x="74498" y="446963"/>
                                </a:lnTo>
                                <a:lnTo>
                                  <a:pt x="74498" y="74498"/>
                                </a:lnTo>
                                <a:lnTo>
                                  <a:pt x="148983" y="74498"/>
                                </a:lnTo>
                                <a:lnTo>
                                  <a:pt x="223469" y="74498"/>
                                </a:lnTo>
                                <a:lnTo>
                                  <a:pt x="223469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2383840"/>
                                </a:moveTo>
                                <a:lnTo>
                                  <a:pt x="223481" y="2383840"/>
                                </a:lnTo>
                                <a:lnTo>
                                  <a:pt x="223481" y="2458339"/>
                                </a:lnTo>
                                <a:lnTo>
                                  <a:pt x="297967" y="2458339"/>
                                </a:lnTo>
                                <a:lnTo>
                                  <a:pt x="297967" y="238384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2085848"/>
                                </a:moveTo>
                                <a:lnTo>
                                  <a:pt x="223481" y="2085848"/>
                                </a:lnTo>
                                <a:lnTo>
                                  <a:pt x="223481" y="2234844"/>
                                </a:lnTo>
                                <a:lnTo>
                                  <a:pt x="223481" y="2309342"/>
                                </a:lnTo>
                                <a:lnTo>
                                  <a:pt x="297967" y="2309342"/>
                                </a:lnTo>
                                <a:lnTo>
                                  <a:pt x="297967" y="2234844"/>
                                </a:lnTo>
                                <a:lnTo>
                                  <a:pt x="297967" y="2085848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1936864"/>
                                </a:moveTo>
                                <a:lnTo>
                                  <a:pt x="223481" y="1936864"/>
                                </a:lnTo>
                                <a:lnTo>
                                  <a:pt x="223481" y="2011362"/>
                                </a:lnTo>
                                <a:lnTo>
                                  <a:pt x="297967" y="2011362"/>
                                </a:lnTo>
                                <a:lnTo>
                                  <a:pt x="297967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1713382"/>
                                </a:moveTo>
                                <a:lnTo>
                                  <a:pt x="223469" y="1713382"/>
                                </a:lnTo>
                                <a:lnTo>
                                  <a:pt x="223469" y="1787880"/>
                                </a:lnTo>
                                <a:lnTo>
                                  <a:pt x="297967" y="1787880"/>
                                </a:lnTo>
                                <a:lnTo>
                                  <a:pt x="297967" y="1713382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1266405"/>
                                </a:moveTo>
                                <a:lnTo>
                                  <a:pt x="223469" y="1266405"/>
                                </a:lnTo>
                                <a:lnTo>
                                  <a:pt x="223469" y="1340904"/>
                                </a:lnTo>
                                <a:lnTo>
                                  <a:pt x="148983" y="1340904"/>
                                </a:lnTo>
                                <a:lnTo>
                                  <a:pt x="148983" y="1415402"/>
                                </a:lnTo>
                                <a:lnTo>
                                  <a:pt x="223469" y="1415402"/>
                                </a:lnTo>
                                <a:lnTo>
                                  <a:pt x="223469" y="1489900"/>
                                </a:lnTo>
                                <a:lnTo>
                                  <a:pt x="148983" y="1489900"/>
                                </a:lnTo>
                                <a:lnTo>
                                  <a:pt x="148983" y="1415402"/>
                                </a:lnTo>
                                <a:lnTo>
                                  <a:pt x="74498" y="1415402"/>
                                </a:lnTo>
                                <a:lnTo>
                                  <a:pt x="74498" y="1489900"/>
                                </a:lnTo>
                                <a:lnTo>
                                  <a:pt x="0" y="1489900"/>
                                </a:lnTo>
                                <a:lnTo>
                                  <a:pt x="0" y="1564398"/>
                                </a:lnTo>
                                <a:lnTo>
                                  <a:pt x="297967" y="1564398"/>
                                </a:lnTo>
                                <a:lnTo>
                                  <a:pt x="297967" y="1415402"/>
                                </a:lnTo>
                                <a:lnTo>
                                  <a:pt x="223481" y="1415402"/>
                                </a:lnTo>
                                <a:lnTo>
                                  <a:pt x="223481" y="1340904"/>
                                </a:lnTo>
                                <a:lnTo>
                                  <a:pt x="297967" y="1340904"/>
                                </a:lnTo>
                                <a:lnTo>
                                  <a:pt x="297967" y="1266405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819442"/>
                                </a:moveTo>
                                <a:lnTo>
                                  <a:pt x="223481" y="819442"/>
                                </a:lnTo>
                                <a:lnTo>
                                  <a:pt x="223481" y="744943"/>
                                </a:lnTo>
                                <a:lnTo>
                                  <a:pt x="223469" y="819442"/>
                                </a:lnTo>
                                <a:lnTo>
                                  <a:pt x="223469" y="893940"/>
                                </a:lnTo>
                                <a:lnTo>
                                  <a:pt x="148983" y="893940"/>
                                </a:lnTo>
                                <a:lnTo>
                                  <a:pt x="148983" y="819442"/>
                                </a:lnTo>
                                <a:lnTo>
                                  <a:pt x="223469" y="819442"/>
                                </a:lnTo>
                                <a:lnTo>
                                  <a:pt x="223469" y="744943"/>
                                </a:lnTo>
                                <a:lnTo>
                                  <a:pt x="148983" y="744943"/>
                                </a:lnTo>
                                <a:lnTo>
                                  <a:pt x="148983" y="595960"/>
                                </a:lnTo>
                                <a:lnTo>
                                  <a:pt x="74498" y="595960"/>
                                </a:lnTo>
                                <a:lnTo>
                                  <a:pt x="74498" y="744943"/>
                                </a:lnTo>
                                <a:lnTo>
                                  <a:pt x="74498" y="968425"/>
                                </a:lnTo>
                                <a:lnTo>
                                  <a:pt x="148983" y="968425"/>
                                </a:lnTo>
                                <a:lnTo>
                                  <a:pt x="148983" y="1042924"/>
                                </a:lnTo>
                                <a:lnTo>
                                  <a:pt x="74498" y="1042924"/>
                                </a:lnTo>
                                <a:lnTo>
                                  <a:pt x="74498" y="968425"/>
                                </a:lnTo>
                                <a:lnTo>
                                  <a:pt x="0" y="968425"/>
                                </a:lnTo>
                                <a:lnTo>
                                  <a:pt x="0" y="1117422"/>
                                </a:lnTo>
                                <a:lnTo>
                                  <a:pt x="74498" y="1117422"/>
                                </a:lnTo>
                                <a:lnTo>
                                  <a:pt x="148983" y="1117422"/>
                                </a:lnTo>
                                <a:lnTo>
                                  <a:pt x="148983" y="1191920"/>
                                </a:lnTo>
                                <a:lnTo>
                                  <a:pt x="223469" y="1191920"/>
                                </a:lnTo>
                                <a:lnTo>
                                  <a:pt x="223469" y="1117422"/>
                                </a:lnTo>
                                <a:lnTo>
                                  <a:pt x="223481" y="1191920"/>
                                </a:lnTo>
                                <a:lnTo>
                                  <a:pt x="297967" y="1191920"/>
                                </a:lnTo>
                                <a:lnTo>
                                  <a:pt x="297967" y="1117422"/>
                                </a:lnTo>
                                <a:lnTo>
                                  <a:pt x="297967" y="819442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595960"/>
                                </a:moveTo>
                                <a:lnTo>
                                  <a:pt x="223469" y="595960"/>
                                </a:lnTo>
                                <a:lnTo>
                                  <a:pt x="223469" y="670458"/>
                                </a:lnTo>
                                <a:lnTo>
                                  <a:pt x="297967" y="670458"/>
                                </a:lnTo>
                                <a:lnTo>
                                  <a:pt x="297967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446963"/>
                                </a:moveTo>
                                <a:lnTo>
                                  <a:pt x="223481" y="446963"/>
                                </a:lnTo>
                                <a:lnTo>
                                  <a:pt x="223481" y="521462"/>
                                </a:lnTo>
                                <a:lnTo>
                                  <a:pt x="297967" y="521462"/>
                                </a:lnTo>
                                <a:lnTo>
                                  <a:pt x="297967" y="446963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148996"/>
                                </a:moveTo>
                                <a:lnTo>
                                  <a:pt x="223481" y="148996"/>
                                </a:lnTo>
                                <a:lnTo>
                                  <a:pt x="223481" y="372465"/>
                                </a:lnTo>
                                <a:lnTo>
                                  <a:pt x="297967" y="372465"/>
                                </a:lnTo>
                                <a:lnTo>
                                  <a:pt x="297967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297967" y="0"/>
                                </a:moveTo>
                                <a:lnTo>
                                  <a:pt x="223481" y="0"/>
                                </a:lnTo>
                                <a:lnTo>
                                  <a:pt x="223481" y="74498"/>
                                </a:lnTo>
                                <a:lnTo>
                                  <a:pt x="297967" y="74498"/>
                                </a:lnTo>
                                <a:lnTo>
                                  <a:pt x="297967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372465" y="2383840"/>
                                </a:moveTo>
                                <a:lnTo>
                                  <a:pt x="297980" y="2383840"/>
                                </a:lnTo>
                                <a:lnTo>
                                  <a:pt x="297980" y="2458339"/>
                                </a:lnTo>
                                <a:lnTo>
                                  <a:pt x="372465" y="2458339"/>
                                </a:lnTo>
                                <a:lnTo>
                                  <a:pt x="372465" y="2383840"/>
                                </a:lnTo>
                                <a:close/>
                              </a:path>
                              <a:path w="2458720" h="2458720">
                                <a:moveTo>
                                  <a:pt x="372465" y="1936864"/>
                                </a:moveTo>
                                <a:lnTo>
                                  <a:pt x="297980" y="1936864"/>
                                </a:lnTo>
                                <a:lnTo>
                                  <a:pt x="297980" y="2011362"/>
                                </a:lnTo>
                                <a:lnTo>
                                  <a:pt x="372465" y="2011362"/>
                                </a:lnTo>
                                <a:lnTo>
                                  <a:pt x="372465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372465" y="446963"/>
                                </a:moveTo>
                                <a:lnTo>
                                  <a:pt x="297980" y="446963"/>
                                </a:lnTo>
                                <a:lnTo>
                                  <a:pt x="297980" y="521462"/>
                                </a:lnTo>
                                <a:lnTo>
                                  <a:pt x="372465" y="521462"/>
                                </a:lnTo>
                                <a:lnTo>
                                  <a:pt x="372465" y="446963"/>
                                </a:lnTo>
                                <a:close/>
                              </a:path>
                              <a:path w="2458720" h="2458720">
                                <a:moveTo>
                                  <a:pt x="372465" y="0"/>
                                </a:moveTo>
                                <a:lnTo>
                                  <a:pt x="297980" y="0"/>
                                </a:lnTo>
                                <a:lnTo>
                                  <a:pt x="297980" y="74498"/>
                                </a:lnTo>
                                <a:lnTo>
                                  <a:pt x="372465" y="74498"/>
                                </a:lnTo>
                                <a:lnTo>
                                  <a:pt x="372465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372478" y="2085848"/>
                                </a:moveTo>
                                <a:lnTo>
                                  <a:pt x="297980" y="2085848"/>
                                </a:lnTo>
                                <a:lnTo>
                                  <a:pt x="297980" y="2234844"/>
                                </a:lnTo>
                                <a:lnTo>
                                  <a:pt x="297980" y="2309342"/>
                                </a:lnTo>
                                <a:lnTo>
                                  <a:pt x="372478" y="2309342"/>
                                </a:lnTo>
                                <a:lnTo>
                                  <a:pt x="372478" y="2234844"/>
                                </a:lnTo>
                                <a:lnTo>
                                  <a:pt x="372478" y="2085848"/>
                                </a:lnTo>
                                <a:close/>
                              </a:path>
                              <a:path w="2458720" h="2458720">
                                <a:moveTo>
                                  <a:pt x="372478" y="148996"/>
                                </a:moveTo>
                                <a:lnTo>
                                  <a:pt x="297980" y="148996"/>
                                </a:lnTo>
                                <a:lnTo>
                                  <a:pt x="297980" y="372465"/>
                                </a:lnTo>
                                <a:lnTo>
                                  <a:pt x="372478" y="372465"/>
                                </a:lnTo>
                                <a:lnTo>
                                  <a:pt x="372478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446963" y="2383840"/>
                                </a:moveTo>
                                <a:lnTo>
                                  <a:pt x="372478" y="2383840"/>
                                </a:lnTo>
                                <a:lnTo>
                                  <a:pt x="372478" y="2458339"/>
                                </a:lnTo>
                                <a:lnTo>
                                  <a:pt x="446963" y="2458339"/>
                                </a:lnTo>
                                <a:lnTo>
                                  <a:pt x="446963" y="2383840"/>
                                </a:lnTo>
                                <a:close/>
                              </a:path>
                              <a:path w="2458720" h="2458720">
                                <a:moveTo>
                                  <a:pt x="446963" y="1936864"/>
                                </a:moveTo>
                                <a:lnTo>
                                  <a:pt x="372478" y="1936864"/>
                                </a:lnTo>
                                <a:lnTo>
                                  <a:pt x="372478" y="2011362"/>
                                </a:lnTo>
                                <a:lnTo>
                                  <a:pt x="446963" y="2011362"/>
                                </a:lnTo>
                                <a:lnTo>
                                  <a:pt x="446963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446963" y="595960"/>
                                </a:moveTo>
                                <a:lnTo>
                                  <a:pt x="372465" y="595960"/>
                                </a:lnTo>
                                <a:lnTo>
                                  <a:pt x="372465" y="670458"/>
                                </a:lnTo>
                                <a:lnTo>
                                  <a:pt x="297980" y="670458"/>
                                </a:lnTo>
                                <a:lnTo>
                                  <a:pt x="297980" y="744943"/>
                                </a:lnTo>
                                <a:lnTo>
                                  <a:pt x="297980" y="1117422"/>
                                </a:lnTo>
                                <a:lnTo>
                                  <a:pt x="372465" y="1117422"/>
                                </a:lnTo>
                                <a:lnTo>
                                  <a:pt x="372465" y="1191920"/>
                                </a:lnTo>
                                <a:lnTo>
                                  <a:pt x="297980" y="1191920"/>
                                </a:lnTo>
                                <a:lnTo>
                                  <a:pt x="297980" y="1266405"/>
                                </a:lnTo>
                                <a:lnTo>
                                  <a:pt x="372465" y="1266405"/>
                                </a:lnTo>
                                <a:lnTo>
                                  <a:pt x="372465" y="1340904"/>
                                </a:lnTo>
                                <a:lnTo>
                                  <a:pt x="297980" y="1340904"/>
                                </a:lnTo>
                                <a:lnTo>
                                  <a:pt x="297980" y="1713382"/>
                                </a:lnTo>
                                <a:lnTo>
                                  <a:pt x="372465" y="1713382"/>
                                </a:lnTo>
                                <a:lnTo>
                                  <a:pt x="372465" y="1862366"/>
                                </a:lnTo>
                                <a:lnTo>
                                  <a:pt x="446963" y="1862366"/>
                                </a:lnTo>
                                <a:lnTo>
                                  <a:pt x="446963" y="1713382"/>
                                </a:lnTo>
                                <a:lnTo>
                                  <a:pt x="372478" y="1713382"/>
                                </a:lnTo>
                                <a:lnTo>
                                  <a:pt x="372478" y="1638884"/>
                                </a:lnTo>
                                <a:lnTo>
                                  <a:pt x="446963" y="1638884"/>
                                </a:lnTo>
                                <a:lnTo>
                                  <a:pt x="446963" y="1489900"/>
                                </a:lnTo>
                                <a:lnTo>
                                  <a:pt x="372478" y="1489900"/>
                                </a:lnTo>
                                <a:lnTo>
                                  <a:pt x="372478" y="1340904"/>
                                </a:lnTo>
                                <a:lnTo>
                                  <a:pt x="446963" y="1340904"/>
                                </a:lnTo>
                                <a:lnTo>
                                  <a:pt x="446963" y="1266405"/>
                                </a:lnTo>
                                <a:lnTo>
                                  <a:pt x="372478" y="1266405"/>
                                </a:lnTo>
                                <a:lnTo>
                                  <a:pt x="372478" y="1191920"/>
                                </a:lnTo>
                                <a:lnTo>
                                  <a:pt x="446963" y="1191920"/>
                                </a:lnTo>
                                <a:lnTo>
                                  <a:pt x="446963" y="1117422"/>
                                </a:lnTo>
                                <a:lnTo>
                                  <a:pt x="372478" y="1117422"/>
                                </a:lnTo>
                                <a:lnTo>
                                  <a:pt x="372478" y="1042924"/>
                                </a:lnTo>
                                <a:lnTo>
                                  <a:pt x="446963" y="1042924"/>
                                </a:lnTo>
                                <a:lnTo>
                                  <a:pt x="446963" y="893940"/>
                                </a:lnTo>
                                <a:lnTo>
                                  <a:pt x="372478" y="893940"/>
                                </a:lnTo>
                                <a:lnTo>
                                  <a:pt x="372478" y="744943"/>
                                </a:lnTo>
                                <a:lnTo>
                                  <a:pt x="446963" y="744943"/>
                                </a:lnTo>
                                <a:lnTo>
                                  <a:pt x="446963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446963" y="446963"/>
                                </a:moveTo>
                                <a:lnTo>
                                  <a:pt x="372478" y="446963"/>
                                </a:lnTo>
                                <a:lnTo>
                                  <a:pt x="372478" y="521462"/>
                                </a:lnTo>
                                <a:lnTo>
                                  <a:pt x="446963" y="521462"/>
                                </a:lnTo>
                                <a:lnTo>
                                  <a:pt x="446963" y="446963"/>
                                </a:lnTo>
                                <a:close/>
                              </a:path>
                              <a:path w="2458720" h="2458720">
                                <a:moveTo>
                                  <a:pt x="446963" y="0"/>
                                </a:moveTo>
                                <a:lnTo>
                                  <a:pt x="372478" y="0"/>
                                </a:lnTo>
                                <a:lnTo>
                                  <a:pt x="372478" y="74498"/>
                                </a:lnTo>
                                <a:lnTo>
                                  <a:pt x="446963" y="74498"/>
                                </a:lnTo>
                                <a:lnTo>
                                  <a:pt x="446963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521462" y="1787867"/>
                                </a:moveTo>
                                <a:lnTo>
                                  <a:pt x="446976" y="1787867"/>
                                </a:lnTo>
                                <a:lnTo>
                                  <a:pt x="446976" y="1862366"/>
                                </a:lnTo>
                                <a:lnTo>
                                  <a:pt x="521462" y="1862366"/>
                                </a:lnTo>
                                <a:lnTo>
                                  <a:pt x="521462" y="1787867"/>
                                </a:lnTo>
                                <a:close/>
                              </a:path>
                              <a:path w="2458720" h="2458720">
                                <a:moveTo>
                                  <a:pt x="521462" y="744943"/>
                                </a:moveTo>
                                <a:lnTo>
                                  <a:pt x="446976" y="744943"/>
                                </a:lnTo>
                                <a:lnTo>
                                  <a:pt x="446976" y="819442"/>
                                </a:lnTo>
                                <a:lnTo>
                                  <a:pt x="521462" y="819442"/>
                                </a:lnTo>
                                <a:lnTo>
                                  <a:pt x="521462" y="744943"/>
                                </a:lnTo>
                                <a:close/>
                              </a:path>
                              <a:path w="2458720" h="2458720">
                                <a:moveTo>
                                  <a:pt x="521462" y="595960"/>
                                </a:moveTo>
                                <a:lnTo>
                                  <a:pt x="446976" y="595960"/>
                                </a:lnTo>
                                <a:lnTo>
                                  <a:pt x="446976" y="670458"/>
                                </a:lnTo>
                                <a:lnTo>
                                  <a:pt x="521462" y="670458"/>
                                </a:lnTo>
                                <a:lnTo>
                                  <a:pt x="521462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521474" y="1936864"/>
                                </a:moveTo>
                                <a:lnTo>
                                  <a:pt x="446976" y="1936864"/>
                                </a:lnTo>
                                <a:lnTo>
                                  <a:pt x="446976" y="2234844"/>
                                </a:lnTo>
                                <a:lnTo>
                                  <a:pt x="446976" y="2458339"/>
                                </a:lnTo>
                                <a:lnTo>
                                  <a:pt x="521474" y="2458339"/>
                                </a:lnTo>
                                <a:lnTo>
                                  <a:pt x="521474" y="2234844"/>
                                </a:lnTo>
                                <a:lnTo>
                                  <a:pt x="521474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521474" y="0"/>
                                </a:moveTo>
                                <a:lnTo>
                                  <a:pt x="446976" y="0"/>
                                </a:lnTo>
                                <a:lnTo>
                                  <a:pt x="446976" y="521462"/>
                                </a:lnTo>
                                <a:lnTo>
                                  <a:pt x="521474" y="521462"/>
                                </a:lnTo>
                                <a:lnTo>
                                  <a:pt x="521474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595960" y="1787867"/>
                                </a:moveTo>
                                <a:lnTo>
                                  <a:pt x="521474" y="1787867"/>
                                </a:lnTo>
                                <a:lnTo>
                                  <a:pt x="521474" y="1862366"/>
                                </a:lnTo>
                                <a:lnTo>
                                  <a:pt x="595960" y="1862366"/>
                                </a:lnTo>
                                <a:lnTo>
                                  <a:pt x="595960" y="1787867"/>
                                </a:lnTo>
                                <a:close/>
                              </a:path>
                              <a:path w="2458720" h="2458720">
                                <a:moveTo>
                                  <a:pt x="595960" y="1415402"/>
                                </a:moveTo>
                                <a:lnTo>
                                  <a:pt x="521474" y="1415402"/>
                                </a:lnTo>
                                <a:lnTo>
                                  <a:pt x="521474" y="1340904"/>
                                </a:lnTo>
                                <a:lnTo>
                                  <a:pt x="446976" y="1340904"/>
                                </a:lnTo>
                                <a:lnTo>
                                  <a:pt x="446976" y="1415402"/>
                                </a:lnTo>
                                <a:lnTo>
                                  <a:pt x="521462" y="1415402"/>
                                </a:lnTo>
                                <a:lnTo>
                                  <a:pt x="521462" y="1489900"/>
                                </a:lnTo>
                                <a:lnTo>
                                  <a:pt x="446976" y="1489900"/>
                                </a:lnTo>
                                <a:lnTo>
                                  <a:pt x="446976" y="1564398"/>
                                </a:lnTo>
                                <a:lnTo>
                                  <a:pt x="521462" y="1564398"/>
                                </a:lnTo>
                                <a:lnTo>
                                  <a:pt x="521462" y="1638884"/>
                                </a:lnTo>
                                <a:lnTo>
                                  <a:pt x="446976" y="1638884"/>
                                </a:lnTo>
                                <a:lnTo>
                                  <a:pt x="446976" y="1713382"/>
                                </a:lnTo>
                                <a:lnTo>
                                  <a:pt x="521462" y="1713382"/>
                                </a:lnTo>
                                <a:lnTo>
                                  <a:pt x="595960" y="1713382"/>
                                </a:lnTo>
                                <a:lnTo>
                                  <a:pt x="595960" y="1415402"/>
                                </a:lnTo>
                                <a:close/>
                              </a:path>
                              <a:path w="2458720" h="2458720">
                                <a:moveTo>
                                  <a:pt x="595960" y="968425"/>
                                </a:moveTo>
                                <a:lnTo>
                                  <a:pt x="521474" y="968425"/>
                                </a:lnTo>
                                <a:lnTo>
                                  <a:pt x="521474" y="893927"/>
                                </a:lnTo>
                                <a:lnTo>
                                  <a:pt x="446976" y="893927"/>
                                </a:lnTo>
                                <a:lnTo>
                                  <a:pt x="446976" y="968425"/>
                                </a:lnTo>
                                <a:lnTo>
                                  <a:pt x="521462" y="968425"/>
                                </a:lnTo>
                                <a:lnTo>
                                  <a:pt x="521462" y="1042924"/>
                                </a:lnTo>
                                <a:lnTo>
                                  <a:pt x="446976" y="1042924"/>
                                </a:lnTo>
                                <a:lnTo>
                                  <a:pt x="446976" y="1117422"/>
                                </a:lnTo>
                                <a:lnTo>
                                  <a:pt x="521462" y="1117422"/>
                                </a:lnTo>
                                <a:lnTo>
                                  <a:pt x="521462" y="1191920"/>
                                </a:lnTo>
                                <a:lnTo>
                                  <a:pt x="446976" y="1191920"/>
                                </a:lnTo>
                                <a:lnTo>
                                  <a:pt x="446976" y="1266405"/>
                                </a:lnTo>
                                <a:lnTo>
                                  <a:pt x="521462" y="1266405"/>
                                </a:lnTo>
                                <a:lnTo>
                                  <a:pt x="595960" y="1266405"/>
                                </a:lnTo>
                                <a:lnTo>
                                  <a:pt x="595960" y="1117422"/>
                                </a:lnTo>
                                <a:lnTo>
                                  <a:pt x="595960" y="968425"/>
                                </a:lnTo>
                                <a:close/>
                              </a:path>
                              <a:path w="2458720" h="2458720">
                                <a:moveTo>
                                  <a:pt x="595960" y="744943"/>
                                </a:moveTo>
                                <a:lnTo>
                                  <a:pt x="521474" y="744943"/>
                                </a:lnTo>
                                <a:lnTo>
                                  <a:pt x="521474" y="819442"/>
                                </a:lnTo>
                                <a:lnTo>
                                  <a:pt x="595960" y="819442"/>
                                </a:lnTo>
                                <a:lnTo>
                                  <a:pt x="595960" y="744943"/>
                                </a:lnTo>
                                <a:close/>
                              </a:path>
                              <a:path w="2458720" h="2458720">
                                <a:moveTo>
                                  <a:pt x="595960" y="595960"/>
                                </a:moveTo>
                                <a:lnTo>
                                  <a:pt x="521474" y="595960"/>
                                </a:lnTo>
                                <a:lnTo>
                                  <a:pt x="521474" y="670458"/>
                                </a:lnTo>
                                <a:lnTo>
                                  <a:pt x="595960" y="670458"/>
                                </a:lnTo>
                                <a:lnTo>
                                  <a:pt x="595960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670458" y="2160346"/>
                                </a:moveTo>
                                <a:lnTo>
                                  <a:pt x="595972" y="2160346"/>
                                </a:lnTo>
                                <a:lnTo>
                                  <a:pt x="595972" y="2234844"/>
                                </a:lnTo>
                                <a:lnTo>
                                  <a:pt x="670458" y="2234844"/>
                                </a:lnTo>
                                <a:lnTo>
                                  <a:pt x="670458" y="2160346"/>
                                </a:lnTo>
                                <a:close/>
                              </a:path>
                              <a:path w="2458720" h="2458720">
                                <a:moveTo>
                                  <a:pt x="670458" y="1042924"/>
                                </a:moveTo>
                                <a:lnTo>
                                  <a:pt x="595972" y="1042924"/>
                                </a:lnTo>
                                <a:lnTo>
                                  <a:pt x="595972" y="1117422"/>
                                </a:lnTo>
                                <a:lnTo>
                                  <a:pt x="670458" y="1117422"/>
                                </a:lnTo>
                                <a:lnTo>
                                  <a:pt x="670458" y="1042924"/>
                                </a:lnTo>
                                <a:close/>
                              </a:path>
                              <a:path w="2458720" h="2458720">
                                <a:moveTo>
                                  <a:pt x="670458" y="595960"/>
                                </a:moveTo>
                                <a:lnTo>
                                  <a:pt x="595972" y="595960"/>
                                </a:lnTo>
                                <a:lnTo>
                                  <a:pt x="595972" y="744943"/>
                                </a:lnTo>
                                <a:lnTo>
                                  <a:pt x="670458" y="744943"/>
                                </a:lnTo>
                                <a:lnTo>
                                  <a:pt x="670458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670471" y="1862366"/>
                                </a:moveTo>
                                <a:lnTo>
                                  <a:pt x="595972" y="1862366"/>
                                </a:lnTo>
                                <a:lnTo>
                                  <a:pt x="595972" y="2085848"/>
                                </a:lnTo>
                                <a:lnTo>
                                  <a:pt x="670458" y="2085848"/>
                                </a:lnTo>
                                <a:lnTo>
                                  <a:pt x="670471" y="1862366"/>
                                </a:lnTo>
                                <a:close/>
                              </a:path>
                              <a:path w="2458720" h="2458720">
                                <a:moveTo>
                                  <a:pt x="670471" y="372465"/>
                                </a:moveTo>
                                <a:lnTo>
                                  <a:pt x="595972" y="372465"/>
                                </a:lnTo>
                                <a:lnTo>
                                  <a:pt x="595972" y="595947"/>
                                </a:lnTo>
                                <a:lnTo>
                                  <a:pt x="670458" y="595947"/>
                                </a:lnTo>
                                <a:lnTo>
                                  <a:pt x="670471" y="372465"/>
                                </a:lnTo>
                                <a:close/>
                              </a:path>
                              <a:path w="2458720" h="2458720">
                                <a:moveTo>
                                  <a:pt x="670471" y="148996"/>
                                </a:moveTo>
                                <a:lnTo>
                                  <a:pt x="595972" y="148996"/>
                                </a:lnTo>
                                <a:lnTo>
                                  <a:pt x="595972" y="297980"/>
                                </a:lnTo>
                                <a:lnTo>
                                  <a:pt x="670471" y="297980"/>
                                </a:lnTo>
                                <a:lnTo>
                                  <a:pt x="670471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670471" y="0"/>
                                </a:moveTo>
                                <a:lnTo>
                                  <a:pt x="595972" y="0"/>
                                </a:lnTo>
                                <a:lnTo>
                                  <a:pt x="595972" y="74498"/>
                                </a:lnTo>
                                <a:lnTo>
                                  <a:pt x="670471" y="74498"/>
                                </a:lnTo>
                                <a:lnTo>
                                  <a:pt x="670471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744943" y="1936864"/>
                                </a:moveTo>
                                <a:lnTo>
                                  <a:pt x="670471" y="1936864"/>
                                </a:lnTo>
                                <a:lnTo>
                                  <a:pt x="670471" y="2085848"/>
                                </a:lnTo>
                                <a:lnTo>
                                  <a:pt x="744943" y="2085848"/>
                                </a:lnTo>
                                <a:lnTo>
                                  <a:pt x="744943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744943" y="595960"/>
                                </a:moveTo>
                                <a:lnTo>
                                  <a:pt x="670471" y="595960"/>
                                </a:lnTo>
                                <a:lnTo>
                                  <a:pt x="670471" y="670458"/>
                                </a:lnTo>
                                <a:lnTo>
                                  <a:pt x="744943" y="670458"/>
                                </a:lnTo>
                                <a:lnTo>
                                  <a:pt x="744943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744956" y="1713382"/>
                                </a:moveTo>
                                <a:lnTo>
                                  <a:pt x="744943" y="1489900"/>
                                </a:lnTo>
                                <a:lnTo>
                                  <a:pt x="670458" y="1489900"/>
                                </a:lnTo>
                                <a:lnTo>
                                  <a:pt x="670458" y="1564398"/>
                                </a:lnTo>
                                <a:lnTo>
                                  <a:pt x="595972" y="1564398"/>
                                </a:lnTo>
                                <a:lnTo>
                                  <a:pt x="595972" y="1713382"/>
                                </a:lnTo>
                                <a:lnTo>
                                  <a:pt x="595972" y="1787880"/>
                                </a:lnTo>
                                <a:lnTo>
                                  <a:pt x="670458" y="1787880"/>
                                </a:lnTo>
                                <a:lnTo>
                                  <a:pt x="670458" y="1713382"/>
                                </a:lnTo>
                                <a:lnTo>
                                  <a:pt x="670471" y="1787880"/>
                                </a:lnTo>
                                <a:lnTo>
                                  <a:pt x="744956" y="1787880"/>
                                </a:lnTo>
                                <a:lnTo>
                                  <a:pt x="744956" y="1713382"/>
                                </a:lnTo>
                                <a:close/>
                              </a:path>
                              <a:path w="2458720" h="2458720">
                                <a:moveTo>
                                  <a:pt x="819442" y="1936864"/>
                                </a:moveTo>
                                <a:lnTo>
                                  <a:pt x="744956" y="1936864"/>
                                </a:lnTo>
                                <a:lnTo>
                                  <a:pt x="744956" y="2085848"/>
                                </a:lnTo>
                                <a:lnTo>
                                  <a:pt x="819442" y="2085848"/>
                                </a:lnTo>
                                <a:lnTo>
                                  <a:pt x="819442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819442" y="1340904"/>
                                </a:moveTo>
                                <a:lnTo>
                                  <a:pt x="744956" y="1340904"/>
                                </a:lnTo>
                                <a:lnTo>
                                  <a:pt x="744956" y="1266405"/>
                                </a:lnTo>
                                <a:lnTo>
                                  <a:pt x="744943" y="1117422"/>
                                </a:lnTo>
                                <a:lnTo>
                                  <a:pt x="744943" y="893940"/>
                                </a:lnTo>
                                <a:lnTo>
                                  <a:pt x="670471" y="893940"/>
                                </a:lnTo>
                                <a:lnTo>
                                  <a:pt x="670471" y="1117422"/>
                                </a:lnTo>
                                <a:lnTo>
                                  <a:pt x="670458" y="1191920"/>
                                </a:lnTo>
                                <a:lnTo>
                                  <a:pt x="595972" y="1191920"/>
                                </a:lnTo>
                                <a:lnTo>
                                  <a:pt x="595972" y="1266405"/>
                                </a:lnTo>
                                <a:lnTo>
                                  <a:pt x="670458" y="1266405"/>
                                </a:lnTo>
                                <a:lnTo>
                                  <a:pt x="670458" y="1340904"/>
                                </a:lnTo>
                                <a:lnTo>
                                  <a:pt x="744943" y="1340904"/>
                                </a:lnTo>
                                <a:lnTo>
                                  <a:pt x="744943" y="1415402"/>
                                </a:lnTo>
                                <a:lnTo>
                                  <a:pt x="819442" y="1415402"/>
                                </a:lnTo>
                                <a:lnTo>
                                  <a:pt x="819442" y="1340904"/>
                                </a:lnTo>
                                <a:close/>
                              </a:path>
                              <a:path w="2458720" h="2458720">
                                <a:moveTo>
                                  <a:pt x="819442" y="595960"/>
                                </a:moveTo>
                                <a:lnTo>
                                  <a:pt x="744956" y="595960"/>
                                </a:lnTo>
                                <a:lnTo>
                                  <a:pt x="744943" y="670458"/>
                                </a:lnTo>
                                <a:lnTo>
                                  <a:pt x="744943" y="744943"/>
                                </a:lnTo>
                                <a:lnTo>
                                  <a:pt x="670471" y="744943"/>
                                </a:lnTo>
                                <a:lnTo>
                                  <a:pt x="670458" y="819442"/>
                                </a:lnTo>
                                <a:lnTo>
                                  <a:pt x="595972" y="819442"/>
                                </a:lnTo>
                                <a:lnTo>
                                  <a:pt x="595972" y="968425"/>
                                </a:lnTo>
                                <a:lnTo>
                                  <a:pt x="670458" y="968425"/>
                                </a:lnTo>
                                <a:lnTo>
                                  <a:pt x="670471" y="819442"/>
                                </a:lnTo>
                                <a:lnTo>
                                  <a:pt x="744943" y="819442"/>
                                </a:lnTo>
                                <a:lnTo>
                                  <a:pt x="744943" y="893940"/>
                                </a:lnTo>
                                <a:lnTo>
                                  <a:pt x="744956" y="968425"/>
                                </a:lnTo>
                                <a:lnTo>
                                  <a:pt x="819442" y="968425"/>
                                </a:lnTo>
                                <a:lnTo>
                                  <a:pt x="819442" y="819442"/>
                                </a:lnTo>
                                <a:lnTo>
                                  <a:pt x="744956" y="819442"/>
                                </a:lnTo>
                                <a:lnTo>
                                  <a:pt x="744956" y="744943"/>
                                </a:lnTo>
                                <a:lnTo>
                                  <a:pt x="819442" y="744943"/>
                                </a:lnTo>
                                <a:lnTo>
                                  <a:pt x="819442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819442" y="372465"/>
                                </a:moveTo>
                                <a:lnTo>
                                  <a:pt x="744943" y="372465"/>
                                </a:lnTo>
                                <a:lnTo>
                                  <a:pt x="744943" y="521462"/>
                                </a:lnTo>
                                <a:lnTo>
                                  <a:pt x="670471" y="521462"/>
                                </a:lnTo>
                                <a:lnTo>
                                  <a:pt x="670471" y="595947"/>
                                </a:lnTo>
                                <a:lnTo>
                                  <a:pt x="744956" y="595947"/>
                                </a:lnTo>
                                <a:lnTo>
                                  <a:pt x="744956" y="521462"/>
                                </a:lnTo>
                                <a:lnTo>
                                  <a:pt x="819442" y="521462"/>
                                </a:lnTo>
                                <a:lnTo>
                                  <a:pt x="819442" y="372465"/>
                                </a:lnTo>
                                <a:close/>
                              </a:path>
                              <a:path w="2458720" h="2458720">
                                <a:moveTo>
                                  <a:pt x="893927" y="2085848"/>
                                </a:moveTo>
                                <a:lnTo>
                                  <a:pt x="819442" y="2085848"/>
                                </a:lnTo>
                                <a:lnTo>
                                  <a:pt x="819442" y="2160346"/>
                                </a:lnTo>
                                <a:lnTo>
                                  <a:pt x="744956" y="2160346"/>
                                </a:lnTo>
                                <a:lnTo>
                                  <a:pt x="744956" y="2234844"/>
                                </a:lnTo>
                                <a:lnTo>
                                  <a:pt x="819442" y="2234844"/>
                                </a:lnTo>
                                <a:lnTo>
                                  <a:pt x="819442" y="2309342"/>
                                </a:lnTo>
                                <a:lnTo>
                                  <a:pt x="744956" y="2309342"/>
                                </a:lnTo>
                                <a:lnTo>
                                  <a:pt x="744956" y="2234844"/>
                                </a:lnTo>
                                <a:lnTo>
                                  <a:pt x="744943" y="2160346"/>
                                </a:lnTo>
                                <a:lnTo>
                                  <a:pt x="670471" y="2160346"/>
                                </a:lnTo>
                                <a:lnTo>
                                  <a:pt x="670471" y="2234844"/>
                                </a:lnTo>
                                <a:lnTo>
                                  <a:pt x="670458" y="2309342"/>
                                </a:lnTo>
                                <a:lnTo>
                                  <a:pt x="595972" y="2309342"/>
                                </a:lnTo>
                                <a:lnTo>
                                  <a:pt x="595972" y="2383840"/>
                                </a:lnTo>
                                <a:lnTo>
                                  <a:pt x="670458" y="2383840"/>
                                </a:lnTo>
                                <a:lnTo>
                                  <a:pt x="670458" y="2458339"/>
                                </a:lnTo>
                                <a:lnTo>
                                  <a:pt x="744956" y="2458339"/>
                                </a:lnTo>
                                <a:lnTo>
                                  <a:pt x="744956" y="2383840"/>
                                </a:lnTo>
                                <a:lnTo>
                                  <a:pt x="819442" y="2383840"/>
                                </a:lnTo>
                                <a:lnTo>
                                  <a:pt x="893927" y="2383840"/>
                                </a:lnTo>
                                <a:lnTo>
                                  <a:pt x="893927" y="2234844"/>
                                </a:lnTo>
                                <a:lnTo>
                                  <a:pt x="893927" y="2085848"/>
                                </a:lnTo>
                                <a:close/>
                              </a:path>
                              <a:path w="2458720" h="2458720">
                                <a:moveTo>
                                  <a:pt x="893927" y="1713382"/>
                                </a:moveTo>
                                <a:lnTo>
                                  <a:pt x="819442" y="1713382"/>
                                </a:lnTo>
                                <a:lnTo>
                                  <a:pt x="819442" y="1787880"/>
                                </a:lnTo>
                                <a:lnTo>
                                  <a:pt x="893927" y="1787880"/>
                                </a:lnTo>
                                <a:lnTo>
                                  <a:pt x="893927" y="1713382"/>
                                </a:lnTo>
                                <a:close/>
                              </a:path>
                              <a:path w="2458720" h="2458720">
                                <a:moveTo>
                                  <a:pt x="893927" y="1489900"/>
                                </a:moveTo>
                                <a:lnTo>
                                  <a:pt x="819442" y="1489900"/>
                                </a:lnTo>
                                <a:lnTo>
                                  <a:pt x="744956" y="1489900"/>
                                </a:lnTo>
                                <a:lnTo>
                                  <a:pt x="744956" y="1564398"/>
                                </a:lnTo>
                                <a:lnTo>
                                  <a:pt x="819442" y="1564398"/>
                                </a:lnTo>
                                <a:lnTo>
                                  <a:pt x="893927" y="1564398"/>
                                </a:lnTo>
                                <a:lnTo>
                                  <a:pt x="893927" y="1489900"/>
                                </a:lnTo>
                                <a:close/>
                              </a:path>
                              <a:path w="2458720" h="2458720">
                                <a:moveTo>
                                  <a:pt x="893927" y="1117422"/>
                                </a:moveTo>
                                <a:lnTo>
                                  <a:pt x="819442" y="1117422"/>
                                </a:lnTo>
                                <a:lnTo>
                                  <a:pt x="819442" y="1042924"/>
                                </a:lnTo>
                                <a:lnTo>
                                  <a:pt x="744956" y="1042924"/>
                                </a:lnTo>
                                <a:lnTo>
                                  <a:pt x="744956" y="1117422"/>
                                </a:lnTo>
                                <a:lnTo>
                                  <a:pt x="744956" y="1191920"/>
                                </a:lnTo>
                                <a:lnTo>
                                  <a:pt x="819442" y="1191920"/>
                                </a:lnTo>
                                <a:lnTo>
                                  <a:pt x="819442" y="1266405"/>
                                </a:lnTo>
                                <a:lnTo>
                                  <a:pt x="893927" y="1266405"/>
                                </a:lnTo>
                                <a:lnTo>
                                  <a:pt x="893927" y="1117422"/>
                                </a:lnTo>
                                <a:close/>
                              </a:path>
                              <a:path w="2458720" h="2458720">
                                <a:moveTo>
                                  <a:pt x="893927" y="0"/>
                                </a:moveTo>
                                <a:lnTo>
                                  <a:pt x="819442" y="0"/>
                                </a:lnTo>
                                <a:lnTo>
                                  <a:pt x="744943" y="0"/>
                                </a:lnTo>
                                <a:lnTo>
                                  <a:pt x="744943" y="297980"/>
                                </a:lnTo>
                                <a:lnTo>
                                  <a:pt x="819442" y="297980"/>
                                </a:lnTo>
                                <a:lnTo>
                                  <a:pt x="819442" y="74498"/>
                                </a:lnTo>
                                <a:lnTo>
                                  <a:pt x="893927" y="74498"/>
                                </a:lnTo>
                                <a:lnTo>
                                  <a:pt x="893927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968438" y="2383840"/>
                                </a:moveTo>
                                <a:lnTo>
                                  <a:pt x="893940" y="2383840"/>
                                </a:lnTo>
                                <a:lnTo>
                                  <a:pt x="893940" y="2458339"/>
                                </a:lnTo>
                                <a:lnTo>
                                  <a:pt x="968438" y="2458339"/>
                                </a:lnTo>
                                <a:lnTo>
                                  <a:pt x="968438" y="2383840"/>
                                </a:lnTo>
                                <a:close/>
                              </a:path>
                              <a:path w="2458720" h="2458720">
                                <a:moveTo>
                                  <a:pt x="968438" y="1713382"/>
                                </a:moveTo>
                                <a:lnTo>
                                  <a:pt x="893940" y="1713382"/>
                                </a:lnTo>
                                <a:lnTo>
                                  <a:pt x="893940" y="1862366"/>
                                </a:lnTo>
                                <a:lnTo>
                                  <a:pt x="968438" y="1862366"/>
                                </a:lnTo>
                                <a:lnTo>
                                  <a:pt x="968438" y="1713382"/>
                                </a:lnTo>
                                <a:close/>
                              </a:path>
                              <a:path w="2458720" h="2458720">
                                <a:moveTo>
                                  <a:pt x="968438" y="372465"/>
                                </a:moveTo>
                                <a:lnTo>
                                  <a:pt x="893940" y="372465"/>
                                </a:lnTo>
                                <a:lnTo>
                                  <a:pt x="893940" y="521462"/>
                                </a:lnTo>
                                <a:lnTo>
                                  <a:pt x="968438" y="521462"/>
                                </a:lnTo>
                                <a:lnTo>
                                  <a:pt x="968438" y="372465"/>
                                </a:lnTo>
                                <a:close/>
                              </a:path>
                              <a:path w="2458720" h="2458720">
                                <a:moveTo>
                                  <a:pt x="968438" y="148996"/>
                                </a:moveTo>
                                <a:lnTo>
                                  <a:pt x="893940" y="148996"/>
                                </a:lnTo>
                                <a:lnTo>
                                  <a:pt x="893940" y="223481"/>
                                </a:lnTo>
                                <a:lnTo>
                                  <a:pt x="968438" y="223481"/>
                                </a:lnTo>
                                <a:lnTo>
                                  <a:pt x="968438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1042924" y="595960"/>
                                </a:moveTo>
                                <a:lnTo>
                                  <a:pt x="968438" y="595960"/>
                                </a:lnTo>
                                <a:lnTo>
                                  <a:pt x="968438" y="670458"/>
                                </a:lnTo>
                                <a:lnTo>
                                  <a:pt x="893940" y="670458"/>
                                </a:lnTo>
                                <a:lnTo>
                                  <a:pt x="893940" y="744943"/>
                                </a:lnTo>
                                <a:lnTo>
                                  <a:pt x="893940" y="819442"/>
                                </a:lnTo>
                                <a:lnTo>
                                  <a:pt x="968438" y="819442"/>
                                </a:lnTo>
                                <a:lnTo>
                                  <a:pt x="968438" y="744943"/>
                                </a:lnTo>
                                <a:lnTo>
                                  <a:pt x="1042924" y="744943"/>
                                </a:lnTo>
                                <a:lnTo>
                                  <a:pt x="1042924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042936" y="2234844"/>
                                </a:moveTo>
                                <a:lnTo>
                                  <a:pt x="968438" y="2234844"/>
                                </a:lnTo>
                                <a:lnTo>
                                  <a:pt x="968438" y="2383840"/>
                                </a:lnTo>
                                <a:lnTo>
                                  <a:pt x="1042924" y="2383840"/>
                                </a:lnTo>
                                <a:lnTo>
                                  <a:pt x="1042936" y="2234844"/>
                                </a:lnTo>
                                <a:close/>
                              </a:path>
                              <a:path w="2458720" h="2458720">
                                <a:moveTo>
                                  <a:pt x="1042936" y="1564386"/>
                                </a:moveTo>
                                <a:lnTo>
                                  <a:pt x="968438" y="1564386"/>
                                </a:lnTo>
                                <a:lnTo>
                                  <a:pt x="893940" y="1564386"/>
                                </a:lnTo>
                                <a:lnTo>
                                  <a:pt x="893940" y="1638884"/>
                                </a:lnTo>
                                <a:lnTo>
                                  <a:pt x="968438" y="1638884"/>
                                </a:lnTo>
                                <a:lnTo>
                                  <a:pt x="968438" y="1713382"/>
                                </a:lnTo>
                                <a:lnTo>
                                  <a:pt x="1042924" y="1713382"/>
                                </a:lnTo>
                                <a:lnTo>
                                  <a:pt x="1042936" y="1564386"/>
                                </a:lnTo>
                                <a:close/>
                              </a:path>
                              <a:path w="2458720" h="2458720">
                                <a:moveTo>
                                  <a:pt x="1117422" y="372465"/>
                                </a:moveTo>
                                <a:lnTo>
                                  <a:pt x="1042936" y="372465"/>
                                </a:lnTo>
                                <a:lnTo>
                                  <a:pt x="1042936" y="223481"/>
                                </a:lnTo>
                                <a:lnTo>
                                  <a:pt x="968438" y="223481"/>
                                </a:lnTo>
                                <a:lnTo>
                                  <a:pt x="968438" y="372465"/>
                                </a:lnTo>
                                <a:lnTo>
                                  <a:pt x="1042924" y="372465"/>
                                </a:lnTo>
                                <a:lnTo>
                                  <a:pt x="1042924" y="521462"/>
                                </a:lnTo>
                                <a:lnTo>
                                  <a:pt x="968438" y="521462"/>
                                </a:lnTo>
                                <a:lnTo>
                                  <a:pt x="968438" y="595947"/>
                                </a:lnTo>
                                <a:lnTo>
                                  <a:pt x="1042924" y="595947"/>
                                </a:lnTo>
                                <a:lnTo>
                                  <a:pt x="1117422" y="595947"/>
                                </a:lnTo>
                                <a:lnTo>
                                  <a:pt x="1117422" y="372465"/>
                                </a:lnTo>
                                <a:close/>
                              </a:path>
                              <a:path w="2458720" h="2458720">
                                <a:moveTo>
                                  <a:pt x="1191920" y="2160346"/>
                                </a:moveTo>
                                <a:lnTo>
                                  <a:pt x="1117422" y="2160346"/>
                                </a:lnTo>
                                <a:lnTo>
                                  <a:pt x="1117422" y="2234844"/>
                                </a:lnTo>
                                <a:lnTo>
                                  <a:pt x="1191920" y="2234844"/>
                                </a:lnTo>
                                <a:lnTo>
                                  <a:pt x="1191920" y="2160346"/>
                                </a:lnTo>
                                <a:close/>
                              </a:path>
                              <a:path w="2458720" h="2458720">
                                <a:moveTo>
                                  <a:pt x="1191920" y="1936864"/>
                                </a:moveTo>
                                <a:lnTo>
                                  <a:pt x="1117422" y="1936864"/>
                                </a:lnTo>
                                <a:lnTo>
                                  <a:pt x="1042936" y="1936864"/>
                                </a:lnTo>
                                <a:lnTo>
                                  <a:pt x="1042924" y="2011362"/>
                                </a:lnTo>
                                <a:lnTo>
                                  <a:pt x="1042924" y="2085848"/>
                                </a:lnTo>
                                <a:lnTo>
                                  <a:pt x="1117422" y="2085848"/>
                                </a:lnTo>
                                <a:lnTo>
                                  <a:pt x="1117422" y="2011362"/>
                                </a:lnTo>
                                <a:lnTo>
                                  <a:pt x="1191920" y="2011362"/>
                                </a:lnTo>
                                <a:lnTo>
                                  <a:pt x="1191920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1191920" y="0"/>
                                </a:moveTo>
                                <a:lnTo>
                                  <a:pt x="1117422" y="0"/>
                                </a:lnTo>
                                <a:lnTo>
                                  <a:pt x="1042924" y="0"/>
                                </a:lnTo>
                                <a:lnTo>
                                  <a:pt x="1042924" y="74498"/>
                                </a:lnTo>
                                <a:lnTo>
                                  <a:pt x="968438" y="74498"/>
                                </a:lnTo>
                                <a:lnTo>
                                  <a:pt x="968438" y="148996"/>
                                </a:lnTo>
                                <a:lnTo>
                                  <a:pt x="1042936" y="148996"/>
                                </a:lnTo>
                                <a:lnTo>
                                  <a:pt x="1042936" y="74498"/>
                                </a:lnTo>
                                <a:lnTo>
                                  <a:pt x="1117422" y="74498"/>
                                </a:lnTo>
                                <a:lnTo>
                                  <a:pt x="1117422" y="148996"/>
                                </a:lnTo>
                                <a:lnTo>
                                  <a:pt x="1191920" y="148996"/>
                                </a:lnTo>
                                <a:lnTo>
                                  <a:pt x="1191920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266405" y="2234844"/>
                                </a:moveTo>
                                <a:lnTo>
                                  <a:pt x="1191920" y="2234844"/>
                                </a:lnTo>
                                <a:lnTo>
                                  <a:pt x="1191920" y="2309342"/>
                                </a:lnTo>
                                <a:lnTo>
                                  <a:pt x="1117422" y="2309342"/>
                                </a:lnTo>
                                <a:lnTo>
                                  <a:pt x="1042936" y="2309342"/>
                                </a:lnTo>
                                <a:lnTo>
                                  <a:pt x="1042936" y="2383840"/>
                                </a:lnTo>
                                <a:lnTo>
                                  <a:pt x="1117422" y="2383840"/>
                                </a:lnTo>
                                <a:lnTo>
                                  <a:pt x="1117422" y="2458339"/>
                                </a:lnTo>
                                <a:lnTo>
                                  <a:pt x="1191920" y="2458339"/>
                                </a:lnTo>
                                <a:lnTo>
                                  <a:pt x="1266405" y="2458339"/>
                                </a:lnTo>
                                <a:lnTo>
                                  <a:pt x="1266405" y="2234844"/>
                                </a:lnTo>
                                <a:close/>
                              </a:path>
                              <a:path w="2458720" h="2458720">
                                <a:moveTo>
                                  <a:pt x="1266405" y="1713382"/>
                                </a:moveTo>
                                <a:lnTo>
                                  <a:pt x="1191920" y="1713382"/>
                                </a:lnTo>
                                <a:lnTo>
                                  <a:pt x="1191920" y="1638884"/>
                                </a:lnTo>
                                <a:lnTo>
                                  <a:pt x="1117422" y="1638884"/>
                                </a:lnTo>
                                <a:lnTo>
                                  <a:pt x="1042936" y="1638884"/>
                                </a:lnTo>
                                <a:lnTo>
                                  <a:pt x="1042936" y="1713382"/>
                                </a:lnTo>
                                <a:lnTo>
                                  <a:pt x="1117422" y="1713382"/>
                                </a:lnTo>
                                <a:lnTo>
                                  <a:pt x="1117422" y="1787880"/>
                                </a:lnTo>
                                <a:lnTo>
                                  <a:pt x="1042924" y="1787880"/>
                                </a:lnTo>
                                <a:lnTo>
                                  <a:pt x="1042924" y="1862366"/>
                                </a:lnTo>
                                <a:lnTo>
                                  <a:pt x="968438" y="1862366"/>
                                </a:lnTo>
                                <a:lnTo>
                                  <a:pt x="968438" y="1936864"/>
                                </a:lnTo>
                                <a:lnTo>
                                  <a:pt x="893940" y="1936864"/>
                                </a:lnTo>
                                <a:lnTo>
                                  <a:pt x="893940" y="2234844"/>
                                </a:lnTo>
                                <a:lnTo>
                                  <a:pt x="968438" y="2234844"/>
                                </a:lnTo>
                                <a:lnTo>
                                  <a:pt x="968438" y="2011362"/>
                                </a:lnTo>
                                <a:lnTo>
                                  <a:pt x="1042924" y="2011362"/>
                                </a:lnTo>
                                <a:lnTo>
                                  <a:pt x="1042936" y="1862366"/>
                                </a:lnTo>
                                <a:lnTo>
                                  <a:pt x="1117422" y="1862366"/>
                                </a:lnTo>
                                <a:lnTo>
                                  <a:pt x="1191920" y="1862366"/>
                                </a:lnTo>
                                <a:lnTo>
                                  <a:pt x="1191920" y="1936864"/>
                                </a:lnTo>
                                <a:lnTo>
                                  <a:pt x="1266405" y="1936864"/>
                                </a:lnTo>
                                <a:lnTo>
                                  <a:pt x="1266405" y="1713382"/>
                                </a:lnTo>
                                <a:close/>
                              </a:path>
                              <a:path w="2458720" h="2458720">
                                <a:moveTo>
                                  <a:pt x="1266405" y="819442"/>
                                </a:moveTo>
                                <a:lnTo>
                                  <a:pt x="1191920" y="819442"/>
                                </a:lnTo>
                                <a:lnTo>
                                  <a:pt x="1191920" y="893940"/>
                                </a:lnTo>
                                <a:lnTo>
                                  <a:pt x="1266405" y="893940"/>
                                </a:lnTo>
                                <a:lnTo>
                                  <a:pt x="1266405" y="819442"/>
                                </a:lnTo>
                                <a:close/>
                              </a:path>
                              <a:path w="2458720" h="2458720">
                                <a:moveTo>
                                  <a:pt x="1266405" y="670458"/>
                                </a:moveTo>
                                <a:lnTo>
                                  <a:pt x="1191920" y="670458"/>
                                </a:lnTo>
                                <a:lnTo>
                                  <a:pt x="1191920" y="595960"/>
                                </a:lnTo>
                                <a:lnTo>
                                  <a:pt x="1117422" y="595960"/>
                                </a:lnTo>
                                <a:lnTo>
                                  <a:pt x="1042936" y="595960"/>
                                </a:lnTo>
                                <a:lnTo>
                                  <a:pt x="1042936" y="744943"/>
                                </a:lnTo>
                                <a:lnTo>
                                  <a:pt x="1042924" y="819442"/>
                                </a:lnTo>
                                <a:lnTo>
                                  <a:pt x="968438" y="819442"/>
                                </a:lnTo>
                                <a:lnTo>
                                  <a:pt x="968438" y="893940"/>
                                </a:lnTo>
                                <a:lnTo>
                                  <a:pt x="1042924" y="893940"/>
                                </a:lnTo>
                                <a:lnTo>
                                  <a:pt x="1117422" y="893940"/>
                                </a:lnTo>
                                <a:lnTo>
                                  <a:pt x="1117422" y="744943"/>
                                </a:lnTo>
                                <a:lnTo>
                                  <a:pt x="1191920" y="744943"/>
                                </a:lnTo>
                                <a:lnTo>
                                  <a:pt x="1266405" y="744943"/>
                                </a:lnTo>
                                <a:lnTo>
                                  <a:pt x="1266405" y="670458"/>
                                </a:lnTo>
                                <a:close/>
                              </a:path>
                              <a:path w="2458720" h="2458720">
                                <a:moveTo>
                                  <a:pt x="1266405" y="148996"/>
                                </a:moveTo>
                                <a:lnTo>
                                  <a:pt x="1191920" y="148996"/>
                                </a:lnTo>
                                <a:lnTo>
                                  <a:pt x="1191920" y="521462"/>
                                </a:lnTo>
                                <a:lnTo>
                                  <a:pt x="1266405" y="521462"/>
                                </a:lnTo>
                                <a:lnTo>
                                  <a:pt x="1266405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1340916" y="2383840"/>
                                </a:moveTo>
                                <a:lnTo>
                                  <a:pt x="1266418" y="2383840"/>
                                </a:lnTo>
                                <a:lnTo>
                                  <a:pt x="1266418" y="2458339"/>
                                </a:lnTo>
                                <a:lnTo>
                                  <a:pt x="1340916" y="2458339"/>
                                </a:lnTo>
                                <a:lnTo>
                                  <a:pt x="1340916" y="238384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340916" y="1936864"/>
                                </a:moveTo>
                                <a:lnTo>
                                  <a:pt x="1266418" y="1936864"/>
                                </a:lnTo>
                                <a:lnTo>
                                  <a:pt x="1266418" y="2011362"/>
                                </a:lnTo>
                                <a:lnTo>
                                  <a:pt x="1340916" y="2011362"/>
                                </a:lnTo>
                                <a:lnTo>
                                  <a:pt x="1340916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1340916" y="1713382"/>
                                </a:moveTo>
                                <a:lnTo>
                                  <a:pt x="1266418" y="1713382"/>
                                </a:lnTo>
                                <a:lnTo>
                                  <a:pt x="1266418" y="1787880"/>
                                </a:lnTo>
                                <a:lnTo>
                                  <a:pt x="1340916" y="1787880"/>
                                </a:lnTo>
                                <a:lnTo>
                                  <a:pt x="1340916" y="1713382"/>
                                </a:lnTo>
                                <a:close/>
                              </a:path>
                              <a:path w="2458720" h="2458720">
                                <a:moveTo>
                                  <a:pt x="1340916" y="744943"/>
                                </a:moveTo>
                                <a:lnTo>
                                  <a:pt x="1266418" y="744943"/>
                                </a:lnTo>
                                <a:lnTo>
                                  <a:pt x="1266418" y="893940"/>
                                </a:lnTo>
                                <a:lnTo>
                                  <a:pt x="1340916" y="893940"/>
                                </a:lnTo>
                                <a:lnTo>
                                  <a:pt x="1340916" y="744943"/>
                                </a:lnTo>
                                <a:close/>
                              </a:path>
                              <a:path w="2458720" h="2458720">
                                <a:moveTo>
                                  <a:pt x="1340916" y="372465"/>
                                </a:moveTo>
                                <a:lnTo>
                                  <a:pt x="1266418" y="372465"/>
                                </a:lnTo>
                                <a:lnTo>
                                  <a:pt x="1266418" y="446963"/>
                                </a:lnTo>
                                <a:lnTo>
                                  <a:pt x="1340916" y="446963"/>
                                </a:lnTo>
                                <a:lnTo>
                                  <a:pt x="1340916" y="372465"/>
                                </a:lnTo>
                                <a:close/>
                              </a:path>
                              <a:path w="2458720" h="2458720">
                                <a:moveTo>
                                  <a:pt x="1340916" y="74498"/>
                                </a:moveTo>
                                <a:lnTo>
                                  <a:pt x="1266418" y="74498"/>
                                </a:lnTo>
                                <a:lnTo>
                                  <a:pt x="1266418" y="297980"/>
                                </a:lnTo>
                                <a:lnTo>
                                  <a:pt x="1340916" y="297980"/>
                                </a:lnTo>
                                <a:lnTo>
                                  <a:pt x="1340916" y="74498"/>
                                </a:lnTo>
                                <a:close/>
                              </a:path>
                              <a:path w="2458720" h="2458720">
                                <a:moveTo>
                                  <a:pt x="1415415" y="2309342"/>
                                </a:moveTo>
                                <a:lnTo>
                                  <a:pt x="1340916" y="2309342"/>
                                </a:lnTo>
                                <a:lnTo>
                                  <a:pt x="1340916" y="2383840"/>
                                </a:lnTo>
                                <a:lnTo>
                                  <a:pt x="1415415" y="2383840"/>
                                </a:lnTo>
                                <a:lnTo>
                                  <a:pt x="1415415" y="2309342"/>
                                </a:lnTo>
                                <a:close/>
                              </a:path>
                              <a:path w="2458720" h="2458720">
                                <a:moveTo>
                                  <a:pt x="1415415" y="670458"/>
                                </a:moveTo>
                                <a:lnTo>
                                  <a:pt x="1340916" y="670458"/>
                                </a:lnTo>
                                <a:lnTo>
                                  <a:pt x="1340916" y="744943"/>
                                </a:lnTo>
                                <a:lnTo>
                                  <a:pt x="1415415" y="744943"/>
                                </a:lnTo>
                                <a:lnTo>
                                  <a:pt x="1415415" y="670458"/>
                                </a:lnTo>
                                <a:close/>
                              </a:path>
                              <a:path w="2458720" h="2458720">
                                <a:moveTo>
                                  <a:pt x="1489900" y="1787880"/>
                                </a:moveTo>
                                <a:lnTo>
                                  <a:pt x="1415415" y="1787880"/>
                                </a:lnTo>
                                <a:lnTo>
                                  <a:pt x="1340916" y="1787880"/>
                                </a:lnTo>
                                <a:lnTo>
                                  <a:pt x="1340916" y="1936864"/>
                                </a:lnTo>
                                <a:lnTo>
                                  <a:pt x="1415415" y="1936864"/>
                                </a:lnTo>
                                <a:lnTo>
                                  <a:pt x="1489900" y="1936864"/>
                                </a:lnTo>
                                <a:lnTo>
                                  <a:pt x="1489900" y="178788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489900" y="1564398"/>
                                </a:moveTo>
                                <a:lnTo>
                                  <a:pt x="1415415" y="1564398"/>
                                </a:lnTo>
                                <a:lnTo>
                                  <a:pt x="1340916" y="1564398"/>
                                </a:lnTo>
                                <a:lnTo>
                                  <a:pt x="1266418" y="1564398"/>
                                </a:lnTo>
                                <a:lnTo>
                                  <a:pt x="1266418" y="1638884"/>
                                </a:lnTo>
                                <a:lnTo>
                                  <a:pt x="1340916" y="1638884"/>
                                </a:lnTo>
                                <a:lnTo>
                                  <a:pt x="1415415" y="1638884"/>
                                </a:lnTo>
                                <a:lnTo>
                                  <a:pt x="1489900" y="1638884"/>
                                </a:lnTo>
                                <a:lnTo>
                                  <a:pt x="1489900" y="1564398"/>
                                </a:lnTo>
                                <a:close/>
                              </a:path>
                              <a:path w="2458720" h="2458720">
                                <a:moveTo>
                                  <a:pt x="1489900" y="148996"/>
                                </a:moveTo>
                                <a:lnTo>
                                  <a:pt x="1415415" y="148996"/>
                                </a:lnTo>
                                <a:lnTo>
                                  <a:pt x="1415415" y="223481"/>
                                </a:lnTo>
                                <a:lnTo>
                                  <a:pt x="1489900" y="223481"/>
                                </a:lnTo>
                                <a:lnTo>
                                  <a:pt x="1489900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1489913" y="2085848"/>
                                </a:moveTo>
                                <a:lnTo>
                                  <a:pt x="1415415" y="2085848"/>
                                </a:lnTo>
                                <a:lnTo>
                                  <a:pt x="1340916" y="2085848"/>
                                </a:lnTo>
                                <a:lnTo>
                                  <a:pt x="1266418" y="2085848"/>
                                </a:lnTo>
                                <a:lnTo>
                                  <a:pt x="1266418" y="2234844"/>
                                </a:lnTo>
                                <a:lnTo>
                                  <a:pt x="1340916" y="2234844"/>
                                </a:lnTo>
                                <a:lnTo>
                                  <a:pt x="1340916" y="2160346"/>
                                </a:lnTo>
                                <a:lnTo>
                                  <a:pt x="1415415" y="2160346"/>
                                </a:lnTo>
                                <a:lnTo>
                                  <a:pt x="1415415" y="2234844"/>
                                </a:lnTo>
                                <a:lnTo>
                                  <a:pt x="1489900" y="2234844"/>
                                </a:lnTo>
                                <a:lnTo>
                                  <a:pt x="1489913" y="2085848"/>
                                </a:lnTo>
                                <a:close/>
                              </a:path>
                              <a:path w="2458720" h="2458720">
                                <a:moveTo>
                                  <a:pt x="1489913" y="0"/>
                                </a:moveTo>
                                <a:lnTo>
                                  <a:pt x="1415415" y="0"/>
                                </a:lnTo>
                                <a:lnTo>
                                  <a:pt x="1415415" y="74498"/>
                                </a:lnTo>
                                <a:lnTo>
                                  <a:pt x="1489913" y="74498"/>
                                </a:lnTo>
                                <a:lnTo>
                                  <a:pt x="1489913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564398" y="670458"/>
                                </a:moveTo>
                                <a:lnTo>
                                  <a:pt x="1489913" y="670458"/>
                                </a:lnTo>
                                <a:lnTo>
                                  <a:pt x="1489913" y="595960"/>
                                </a:lnTo>
                                <a:lnTo>
                                  <a:pt x="1415415" y="595960"/>
                                </a:lnTo>
                                <a:lnTo>
                                  <a:pt x="1415415" y="670458"/>
                                </a:lnTo>
                                <a:lnTo>
                                  <a:pt x="1489900" y="670458"/>
                                </a:lnTo>
                                <a:lnTo>
                                  <a:pt x="1489900" y="744943"/>
                                </a:lnTo>
                                <a:lnTo>
                                  <a:pt x="1415415" y="744943"/>
                                </a:lnTo>
                                <a:lnTo>
                                  <a:pt x="1415415" y="893940"/>
                                </a:lnTo>
                                <a:lnTo>
                                  <a:pt x="1489900" y="893940"/>
                                </a:lnTo>
                                <a:lnTo>
                                  <a:pt x="1489913" y="744943"/>
                                </a:lnTo>
                                <a:lnTo>
                                  <a:pt x="1564398" y="744943"/>
                                </a:lnTo>
                                <a:lnTo>
                                  <a:pt x="1564398" y="670458"/>
                                </a:lnTo>
                                <a:close/>
                              </a:path>
                              <a:path w="2458720" h="2458720">
                                <a:moveTo>
                                  <a:pt x="1564398" y="148996"/>
                                </a:moveTo>
                                <a:lnTo>
                                  <a:pt x="1489913" y="148996"/>
                                </a:lnTo>
                                <a:lnTo>
                                  <a:pt x="1489913" y="223481"/>
                                </a:lnTo>
                                <a:lnTo>
                                  <a:pt x="1564398" y="223481"/>
                                </a:lnTo>
                                <a:lnTo>
                                  <a:pt x="1564398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1638884" y="819442"/>
                                </a:moveTo>
                                <a:lnTo>
                                  <a:pt x="1564398" y="819442"/>
                                </a:lnTo>
                                <a:lnTo>
                                  <a:pt x="1489913" y="819442"/>
                                </a:lnTo>
                                <a:lnTo>
                                  <a:pt x="1489913" y="893940"/>
                                </a:lnTo>
                                <a:lnTo>
                                  <a:pt x="1564398" y="893940"/>
                                </a:lnTo>
                                <a:lnTo>
                                  <a:pt x="1564398" y="968425"/>
                                </a:lnTo>
                                <a:lnTo>
                                  <a:pt x="1638884" y="968425"/>
                                </a:lnTo>
                                <a:lnTo>
                                  <a:pt x="1638884" y="819442"/>
                                </a:lnTo>
                                <a:close/>
                              </a:path>
                              <a:path w="2458720" h="2458720">
                                <a:moveTo>
                                  <a:pt x="1638884" y="0"/>
                                </a:moveTo>
                                <a:lnTo>
                                  <a:pt x="1564398" y="0"/>
                                </a:lnTo>
                                <a:lnTo>
                                  <a:pt x="1564398" y="148996"/>
                                </a:lnTo>
                                <a:lnTo>
                                  <a:pt x="1638884" y="148996"/>
                                </a:lnTo>
                                <a:lnTo>
                                  <a:pt x="1638884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638896" y="595960"/>
                                </a:moveTo>
                                <a:lnTo>
                                  <a:pt x="1564398" y="595960"/>
                                </a:lnTo>
                                <a:lnTo>
                                  <a:pt x="1564398" y="670458"/>
                                </a:lnTo>
                                <a:lnTo>
                                  <a:pt x="1638896" y="670458"/>
                                </a:lnTo>
                                <a:lnTo>
                                  <a:pt x="1638896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713382" y="2234844"/>
                                </a:moveTo>
                                <a:lnTo>
                                  <a:pt x="1638896" y="2234844"/>
                                </a:lnTo>
                                <a:lnTo>
                                  <a:pt x="1638896" y="2309342"/>
                                </a:lnTo>
                                <a:lnTo>
                                  <a:pt x="1713382" y="2309342"/>
                                </a:lnTo>
                                <a:lnTo>
                                  <a:pt x="1713382" y="2234844"/>
                                </a:lnTo>
                                <a:close/>
                              </a:path>
                              <a:path w="2458720" h="2458720">
                                <a:moveTo>
                                  <a:pt x="1713382" y="2085848"/>
                                </a:moveTo>
                                <a:lnTo>
                                  <a:pt x="1638884" y="2085848"/>
                                </a:lnTo>
                                <a:lnTo>
                                  <a:pt x="1638884" y="2160346"/>
                                </a:lnTo>
                                <a:lnTo>
                                  <a:pt x="1564398" y="2160346"/>
                                </a:lnTo>
                                <a:lnTo>
                                  <a:pt x="1489913" y="2160346"/>
                                </a:lnTo>
                                <a:lnTo>
                                  <a:pt x="1489913" y="2234844"/>
                                </a:lnTo>
                                <a:lnTo>
                                  <a:pt x="1564398" y="2234844"/>
                                </a:lnTo>
                                <a:lnTo>
                                  <a:pt x="1564398" y="2458339"/>
                                </a:lnTo>
                                <a:lnTo>
                                  <a:pt x="1638896" y="2458339"/>
                                </a:lnTo>
                                <a:lnTo>
                                  <a:pt x="1638884" y="2234844"/>
                                </a:lnTo>
                                <a:lnTo>
                                  <a:pt x="1638896" y="2160346"/>
                                </a:lnTo>
                                <a:lnTo>
                                  <a:pt x="1713382" y="2160346"/>
                                </a:lnTo>
                                <a:lnTo>
                                  <a:pt x="1713382" y="2085848"/>
                                </a:lnTo>
                                <a:close/>
                              </a:path>
                              <a:path w="2458720" h="2458720">
                                <a:moveTo>
                                  <a:pt x="1713382" y="1862366"/>
                                </a:moveTo>
                                <a:lnTo>
                                  <a:pt x="1638896" y="1862366"/>
                                </a:lnTo>
                                <a:lnTo>
                                  <a:pt x="1638896" y="1713382"/>
                                </a:lnTo>
                                <a:lnTo>
                                  <a:pt x="1638884" y="1638884"/>
                                </a:lnTo>
                                <a:lnTo>
                                  <a:pt x="1564398" y="1638884"/>
                                </a:lnTo>
                                <a:lnTo>
                                  <a:pt x="1564398" y="1564398"/>
                                </a:lnTo>
                                <a:lnTo>
                                  <a:pt x="1489913" y="1564398"/>
                                </a:lnTo>
                                <a:lnTo>
                                  <a:pt x="1489900" y="1638884"/>
                                </a:lnTo>
                                <a:lnTo>
                                  <a:pt x="1489900" y="1713382"/>
                                </a:lnTo>
                                <a:lnTo>
                                  <a:pt x="1564398" y="1713382"/>
                                </a:lnTo>
                                <a:lnTo>
                                  <a:pt x="1564398" y="1787880"/>
                                </a:lnTo>
                                <a:lnTo>
                                  <a:pt x="1489913" y="1787880"/>
                                </a:lnTo>
                                <a:lnTo>
                                  <a:pt x="1489913" y="1862366"/>
                                </a:lnTo>
                                <a:lnTo>
                                  <a:pt x="1564398" y="1862366"/>
                                </a:lnTo>
                                <a:lnTo>
                                  <a:pt x="1638884" y="1862366"/>
                                </a:lnTo>
                                <a:lnTo>
                                  <a:pt x="1638884" y="1936864"/>
                                </a:lnTo>
                                <a:lnTo>
                                  <a:pt x="1564398" y="1936864"/>
                                </a:lnTo>
                                <a:lnTo>
                                  <a:pt x="1489913" y="1936864"/>
                                </a:lnTo>
                                <a:lnTo>
                                  <a:pt x="1489900" y="2011362"/>
                                </a:lnTo>
                                <a:lnTo>
                                  <a:pt x="1564398" y="2011362"/>
                                </a:lnTo>
                                <a:lnTo>
                                  <a:pt x="1638896" y="2011362"/>
                                </a:lnTo>
                                <a:lnTo>
                                  <a:pt x="1638896" y="1936864"/>
                                </a:lnTo>
                                <a:lnTo>
                                  <a:pt x="1713382" y="1936864"/>
                                </a:lnTo>
                                <a:lnTo>
                                  <a:pt x="1713382" y="1862366"/>
                                </a:lnTo>
                                <a:close/>
                              </a:path>
                              <a:path w="2458720" h="2458720">
                                <a:moveTo>
                                  <a:pt x="1713382" y="1638884"/>
                                </a:moveTo>
                                <a:lnTo>
                                  <a:pt x="1638896" y="1638884"/>
                                </a:lnTo>
                                <a:lnTo>
                                  <a:pt x="1638896" y="1713382"/>
                                </a:lnTo>
                                <a:lnTo>
                                  <a:pt x="1713382" y="1713382"/>
                                </a:lnTo>
                                <a:lnTo>
                                  <a:pt x="1713382" y="1638884"/>
                                </a:lnTo>
                                <a:close/>
                              </a:path>
                              <a:path w="2458720" h="2458720">
                                <a:moveTo>
                                  <a:pt x="1713382" y="819442"/>
                                </a:moveTo>
                                <a:lnTo>
                                  <a:pt x="1638896" y="819442"/>
                                </a:lnTo>
                                <a:lnTo>
                                  <a:pt x="1638896" y="893940"/>
                                </a:lnTo>
                                <a:lnTo>
                                  <a:pt x="1713382" y="893940"/>
                                </a:lnTo>
                                <a:lnTo>
                                  <a:pt x="1713382" y="819442"/>
                                </a:lnTo>
                                <a:close/>
                              </a:path>
                              <a:path w="2458720" h="2458720">
                                <a:moveTo>
                                  <a:pt x="1787880" y="2160346"/>
                                </a:moveTo>
                                <a:lnTo>
                                  <a:pt x="1713382" y="2160346"/>
                                </a:lnTo>
                                <a:lnTo>
                                  <a:pt x="1713382" y="2234844"/>
                                </a:lnTo>
                                <a:lnTo>
                                  <a:pt x="1787880" y="2234844"/>
                                </a:lnTo>
                                <a:lnTo>
                                  <a:pt x="1787880" y="2160346"/>
                                </a:lnTo>
                                <a:close/>
                              </a:path>
                              <a:path w="2458720" h="2458720">
                                <a:moveTo>
                                  <a:pt x="1787880" y="297980"/>
                                </a:moveTo>
                                <a:lnTo>
                                  <a:pt x="1713382" y="297980"/>
                                </a:lnTo>
                                <a:lnTo>
                                  <a:pt x="1713382" y="223481"/>
                                </a:lnTo>
                                <a:lnTo>
                                  <a:pt x="1638884" y="223481"/>
                                </a:lnTo>
                                <a:lnTo>
                                  <a:pt x="1638884" y="297980"/>
                                </a:lnTo>
                                <a:lnTo>
                                  <a:pt x="1564398" y="297980"/>
                                </a:lnTo>
                                <a:lnTo>
                                  <a:pt x="1564398" y="372465"/>
                                </a:lnTo>
                                <a:lnTo>
                                  <a:pt x="1638884" y="372465"/>
                                </a:lnTo>
                                <a:lnTo>
                                  <a:pt x="1638884" y="521462"/>
                                </a:lnTo>
                                <a:lnTo>
                                  <a:pt x="1564398" y="521462"/>
                                </a:lnTo>
                                <a:lnTo>
                                  <a:pt x="1564398" y="372465"/>
                                </a:lnTo>
                                <a:lnTo>
                                  <a:pt x="1489913" y="372465"/>
                                </a:lnTo>
                                <a:lnTo>
                                  <a:pt x="1489913" y="297980"/>
                                </a:lnTo>
                                <a:lnTo>
                                  <a:pt x="1415415" y="297980"/>
                                </a:lnTo>
                                <a:lnTo>
                                  <a:pt x="1415415" y="372465"/>
                                </a:lnTo>
                                <a:lnTo>
                                  <a:pt x="1489900" y="372465"/>
                                </a:lnTo>
                                <a:lnTo>
                                  <a:pt x="1489900" y="521462"/>
                                </a:lnTo>
                                <a:lnTo>
                                  <a:pt x="1415415" y="521462"/>
                                </a:lnTo>
                                <a:lnTo>
                                  <a:pt x="1415415" y="446963"/>
                                </a:lnTo>
                                <a:lnTo>
                                  <a:pt x="1340916" y="446963"/>
                                </a:lnTo>
                                <a:lnTo>
                                  <a:pt x="1340916" y="521462"/>
                                </a:lnTo>
                                <a:lnTo>
                                  <a:pt x="1266418" y="521462"/>
                                </a:lnTo>
                                <a:lnTo>
                                  <a:pt x="1266418" y="595947"/>
                                </a:lnTo>
                                <a:lnTo>
                                  <a:pt x="1713382" y="595947"/>
                                </a:lnTo>
                                <a:lnTo>
                                  <a:pt x="1713382" y="372465"/>
                                </a:lnTo>
                                <a:lnTo>
                                  <a:pt x="1787880" y="372465"/>
                                </a:lnTo>
                                <a:lnTo>
                                  <a:pt x="1787880" y="29798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862366" y="1191920"/>
                                </a:moveTo>
                                <a:lnTo>
                                  <a:pt x="1787880" y="1191920"/>
                                </a:lnTo>
                                <a:lnTo>
                                  <a:pt x="1787880" y="1266405"/>
                                </a:lnTo>
                                <a:lnTo>
                                  <a:pt x="1713382" y="1266405"/>
                                </a:lnTo>
                                <a:lnTo>
                                  <a:pt x="1713382" y="1340904"/>
                                </a:lnTo>
                                <a:lnTo>
                                  <a:pt x="1787880" y="1340904"/>
                                </a:lnTo>
                                <a:lnTo>
                                  <a:pt x="1787880" y="1415402"/>
                                </a:lnTo>
                                <a:lnTo>
                                  <a:pt x="1862366" y="1415402"/>
                                </a:lnTo>
                                <a:lnTo>
                                  <a:pt x="1862366" y="1266405"/>
                                </a:lnTo>
                                <a:lnTo>
                                  <a:pt x="1862366" y="119192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862366" y="446963"/>
                                </a:moveTo>
                                <a:lnTo>
                                  <a:pt x="1787880" y="446963"/>
                                </a:lnTo>
                                <a:lnTo>
                                  <a:pt x="1787880" y="595947"/>
                                </a:lnTo>
                                <a:lnTo>
                                  <a:pt x="1862366" y="595947"/>
                                </a:lnTo>
                                <a:lnTo>
                                  <a:pt x="1862366" y="446963"/>
                                </a:lnTo>
                                <a:close/>
                              </a:path>
                              <a:path w="2458720" h="2458720">
                                <a:moveTo>
                                  <a:pt x="1862366" y="74498"/>
                                </a:moveTo>
                                <a:lnTo>
                                  <a:pt x="1787880" y="74498"/>
                                </a:lnTo>
                                <a:lnTo>
                                  <a:pt x="1787880" y="0"/>
                                </a:lnTo>
                                <a:lnTo>
                                  <a:pt x="1713382" y="0"/>
                                </a:lnTo>
                                <a:lnTo>
                                  <a:pt x="1638896" y="0"/>
                                </a:lnTo>
                                <a:lnTo>
                                  <a:pt x="1638896" y="148996"/>
                                </a:lnTo>
                                <a:lnTo>
                                  <a:pt x="1713382" y="148996"/>
                                </a:lnTo>
                                <a:lnTo>
                                  <a:pt x="1713382" y="223481"/>
                                </a:lnTo>
                                <a:lnTo>
                                  <a:pt x="1787880" y="223481"/>
                                </a:lnTo>
                                <a:lnTo>
                                  <a:pt x="1862366" y="223481"/>
                                </a:lnTo>
                                <a:lnTo>
                                  <a:pt x="1862366" y="74498"/>
                                </a:lnTo>
                                <a:close/>
                              </a:path>
                              <a:path w="2458720" h="2458720">
                                <a:moveTo>
                                  <a:pt x="1936851" y="2383840"/>
                                </a:moveTo>
                                <a:lnTo>
                                  <a:pt x="1862366" y="2383840"/>
                                </a:lnTo>
                                <a:lnTo>
                                  <a:pt x="1862366" y="2234844"/>
                                </a:lnTo>
                                <a:lnTo>
                                  <a:pt x="1787880" y="2234844"/>
                                </a:lnTo>
                                <a:lnTo>
                                  <a:pt x="1787880" y="2458339"/>
                                </a:lnTo>
                                <a:lnTo>
                                  <a:pt x="1862366" y="2458339"/>
                                </a:lnTo>
                                <a:lnTo>
                                  <a:pt x="1936851" y="2458339"/>
                                </a:lnTo>
                                <a:lnTo>
                                  <a:pt x="1936851" y="238384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936851" y="1489900"/>
                                </a:moveTo>
                                <a:lnTo>
                                  <a:pt x="1862366" y="1489900"/>
                                </a:lnTo>
                                <a:lnTo>
                                  <a:pt x="1787880" y="1489900"/>
                                </a:lnTo>
                                <a:lnTo>
                                  <a:pt x="1787880" y="1415402"/>
                                </a:lnTo>
                                <a:lnTo>
                                  <a:pt x="1713382" y="1415402"/>
                                </a:lnTo>
                                <a:lnTo>
                                  <a:pt x="1713382" y="1489900"/>
                                </a:lnTo>
                                <a:lnTo>
                                  <a:pt x="1638896" y="1489900"/>
                                </a:lnTo>
                                <a:lnTo>
                                  <a:pt x="1638896" y="1415402"/>
                                </a:lnTo>
                                <a:lnTo>
                                  <a:pt x="1713382" y="1415402"/>
                                </a:lnTo>
                                <a:lnTo>
                                  <a:pt x="1713382" y="1340904"/>
                                </a:lnTo>
                                <a:lnTo>
                                  <a:pt x="1638896" y="1340904"/>
                                </a:lnTo>
                                <a:lnTo>
                                  <a:pt x="1638896" y="1266405"/>
                                </a:lnTo>
                                <a:lnTo>
                                  <a:pt x="1638884" y="1117422"/>
                                </a:lnTo>
                                <a:lnTo>
                                  <a:pt x="1638896" y="1191920"/>
                                </a:lnTo>
                                <a:lnTo>
                                  <a:pt x="1713382" y="1191920"/>
                                </a:lnTo>
                                <a:lnTo>
                                  <a:pt x="1787880" y="1191920"/>
                                </a:lnTo>
                                <a:lnTo>
                                  <a:pt x="1787880" y="1117422"/>
                                </a:lnTo>
                                <a:lnTo>
                                  <a:pt x="1787880" y="1042924"/>
                                </a:lnTo>
                                <a:lnTo>
                                  <a:pt x="1713382" y="1042924"/>
                                </a:lnTo>
                                <a:lnTo>
                                  <a:pt x="1713382" y="968425"/>
                                </a:lnTo>
                                <a:lnTo>
                                  <a:pt x="1638896" y="968425"/>
                                </a:lnTo>
                                <a:lnTo>
                                  <a:pt x="1638884" y="1042924"/>
                                </a:lnTo>
                                <a:lnTo>
                                  <a:pt x="1564398" y="1042924"/>
                                </a:lnTo>
                                <a:lnTo>
                                  <a:pt x="1564398" y="1117422"/>
                                </a:lnTo>
                                <a:lnTo>
                                  <a:pt x="1564398" y="1266405"/>
                                </a:lnTo>
                                <a:lnTo>
                                  <a:pt x="1564398" y="1340904"/>
                                </a:lnTo>
                                <a:lnTo>
                                  <a:pt x="1638884" y="1340904"/>
                                </a:lnTo>
                                <a:lnTo>
                                  <a:pt x="1638884" y="1415402"/>
                                </a:lnTo>
                                <a:lnTo>
                                  <a:pt x="1564398" y="1415402"/>
                                </a:lnTo>
                                <a:lnTo>
                                  <a:pt x="1564398" y="1489900"/>
                                </a:lnTo>
                                <a:lnTo>
                                  <a:pt x="1638884" y="1489900"/>
                                </a:lnTo>
                                <a:lnTo>
                                  <a:pt x="1638884" y="1564398"/>
                                </a:lnTo>
                                <a:lnTo>
                                  <a:pt x="1713382" y="1564398"/>
                                </a:lnTo>
                                <a:lnTo>
                                  <a:pt x="1787880" y="1564398"/>
                                </a:lnTo>
                                <a:lnTo>
                                  <a:pt x="1787880" y="1713382"/>
                                </a:lnTo>
                                <a:lnTo>
                                  <a:pt x="1787880" y="2160346"/>
                                </a:lnTo>
                                <a:lnTo>
                                  <a:pt x="1862366" y="2160346"/>
                                </a:lnTo>
                                <a:lnTo>
                                  <a:pt x="1936851" y="2160346"/>
                                </a:lnTo>
                                <a:lnTo>
                                  <a:pt x="1936851" y="2085848"/>
                                </a:lnTo>
                                <a:lnTo>
                                  <a:pt x="1862366" y="2085848"/>
                                </a:lnTo>
                                <a:lnTo>
                                  <a:pt x="1862366" y="1862366"/>
                                </a:lnTo>
                                <a:lnTo>
                                  <a:pt x="1936851" y="1862366"/>
                                </a:lnTo>
                                <a:lnTo>
                                  <a:pt x="1936851" y="1713382"/>
                                </a:lnTo>
                                <a:lnTo>
                                  <a:pt x="1862366" y="1713382"/>
                                </a:lnTo>
                                <a:lnTo>
                                  <a:pt x="1862366" y="1638884"/>
                                </a:lnTo>
                                <a:lnTo>
                                  <a:pt x="1936851" y="1638884"/>
                                </a:lnTo>
                                <a:lnTo>
                                  <a:pt x="1936851" y="1489900"/>
                                </a:lnTo>
                                <a:close/>
                              </a:path>
                              <a:path w="2458720" h="2458720">
                                <a:moveTo>
                                  <a:pt x="1936851" y="595960"/>
                                </a:moveTo>
                                <a:lnTo>
                                  <a:pt x="1862366" y="595960"/>
                                </a:lnTo>
                                <a:lnTo>
                                  <a:pt x="1787880" y="595960"/>
                                </a:lnTo>
                                <a:lnTo>
                                  <a:pt x="1787880" y="744943"/>
                                </a:lnTo>
                                <a:lnTo>
                                  <a:pt x="1787880" y="893940"/>
                                </a:lnTo>
                                <a:lnTo>
                                  <a:pt x="1713382" y="893940"/>
                                </a:lnTo>
                                <a:lnTo>
                                  <a:pt x="1713382" y="968425"/>
                                </a:lnTo>
                                <a:lnTo>
                                  <a:pt x="1787880" y="968425"/>
                                </a:lnTo>
                                <a:lnTo>
                                  <a:pt x="1787880" y="1042924"/>
                                </a:lnTo>
                                <a:lnTo>
                                  <a:pt x="1862366" y="1042924"/>
                                </a:lnTo>
                                <a:lnTo>
                                  <a:pt x="1862366" y="1117422"/>
                                </a:lnTo>
                                <a:lnTo>
                                  <a:pt x="1936851" y="1117422"/>
                                </a:lnTo>
                                <a:lnTo>
                                  <a:pt x="1936851" y="893940"/>
                                </a:lnTo>
                                <a:lnTo>
                                  <a:pt x="1862366" y="893940"/>
                                </a:lnTo>
                                <a:lnTo>
                                  <a:pt x="1862366" y="819442"/>
                                </a:lnTo>
                                <a:lnTo>
                                  <a:pt x="1936851" y="819442"/>
                                </a:lnTo>
                                <a:lnTo>
                                  <a:pt x="1936851" y="744943"/>
                                </a:lnTo>
                                <a:lnTo>
                                  <a:pt x="1936851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011362" y="2309342"/>
                                </a:moveTo>
                                <a:lnTo>
                                  <a:pt x="1936864" y="2309342"/>
                                </a:lnTo>
                                <a:lnTo>
                                  <a:pt x="1936864" y="2383840"/>
                                </a:lnTo>
                                <a:lnTo>
                                  <a:pt x="2011362" y="2383840"/>
                                </a:lnTo>
                                <a:lnTo>
                                  <a:pt x="2011362" y="2309342"/>
                                </a:lnTo>
                                <a:close/>
                              </a:path>
                              <a:path w="2458720" h="2458720">
                                <a:moveTo>
                                  <a:pt x="2011362" y="1936864"/>
                                </a:moveTo>
                                <a:lnTo>
                                  <a:pt x="1936864" y="1936864"/>
                                </a:lnTo>
                                <a:lnTo>
                                  <a:pt x="1936864" y="2011362"/>
                                </a:lnTo>
                                <a:lnTo>
                                  <a:pt x="2011362" y="2011362"/>
                                </a:lnTo>
                                <a:lnTo>
                                  <a:pt x="2011362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011362" y="1340904"/>
                                </a:moveTo>
                                <a:lnTo>
                                  <a:pt x="1936864" y="1340904"/>
                                </a:lnTo>
                                <a:lnTo>
                                  <a:pt x="1936864" y="1415402"/>
                                </a:lnTo>
                                <a:lnTo>
                                  <a:pt x="2011362" y="1415402"/>
                                </a:lnTo>
                                <a:lnTo>
                                  <a:pt x="2011362" y="134090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085860" y="1415402"/>
                                </a:moveTo>
                                <a:lnTo>
                                  <a:pt x="2011362" y="1415402"/>
                                </a:lnTo>
                                <a:lnTo>
                                  <a:pt x="2011362" y="1489900"/>
                                </a:lnTo>
                                <a:lnTo>
                                  <a:pt x="2085860" y="1489900"/>
                                </a:lnTo>
                                <a:lnTo>
                                  <a:pt x="2085860" y="1415402"/>
                                </a:lnTo>
                                <a:close/>
                              </a:path>
                              <a:path w="2458720" h="2458720">
                                <a:moveTo>
                                  <a:pt x="2085860" y="1266405"/>
                                </a:moveTo>
                                <a:lnTo>
                                  <a:pt x="2011362" y="1266405"/>
                                </a:lnTo>
                                <a:lnTo>
                                  <a:pt x="2011362" y="1340904"/>
                                </a:lnTo>
                                <a:lnTo>
                                  <a:pt x="2085860" y="1340904"/>
                                </a:lnTo>
                                <a:lnTo>
                                  <a:pt x="2085860" y="1266405"/>
                                </a:lnTo>
                                <a:close/>
                              </a:path>
                              <a:path w="2458720" h="2458720">
                                <a:moveTo>
                                  <a:pt x="2085860" y="893940"/>
                                </a:moveTo>
                                <a:lnTo>
                                  <a:pt x="2011362" y="893940"/>
                                </a:lnTo>
                                <a:lnTo>
                                  <a:pt x="1936864" y="893940"/>
                                </a:lnTo>
                                <a:lnTo>
                                  <a:pt x="1936864" y="1117422"/>
                                </a:lnTo>
                                <a:lnTo>
                                  <a:pt x="1936864" y="1266405"/>
                                </a:lnTo>
                                <a:lnTo>
                                  <a:pt x="2011362" y="1266405"/>
                                </a:lnTo>
                                <a:lnTo>
                                  <a:pt x="2011362" y="1117422"/>
                                </a:lnTo>
                                <a:lnTo>
                                  <a:pt x="2085860" y="1117422"/>
                                </a:lnTo>
                                <a:lnTo>
                                  <a:pt x="2085860" y="1042924"/>
                                </a:lnTo>
                                <a:lnTo>
                                  <a:pt x="2011362" y="1042924"/>
                                </a:lnTo>
                                <a:lnTo>
                                  <a:pt x="2011362" y="968425"/>
                                </a:lnTo>
                                <a:lnTo>
                                  <a:pt x="2085860" y="968425"/>
                                </a:lnTo>
                                <a:lnTo>
                                  <a:pt x="2085860" y="89394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160359" y="2383840"/>
                                </a:moveTo>
                                <a:lnTo>
                                  <a:pt x="2085860" y="2383840"/>
                                </a:lnTo>
                                <a:lnTo>
                                  <a:pt x="2085860" y="2458339"/>
                                </a:lnTo>
                                <a:lnTo>
                                  <a:pt x="2160359" y="2458339"/>
                                </a:lnTo>
                                <a:lnTo>
                                  <a:pt x="2160359" y="238384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160359" y="1638884"/>
                                </a:moveTo>
                                <a:lnTo>
                                  <a:pt x="2085860" y="1638884"/>
                                </a:lnTo>
                                <a:lnTo>
                                  <a:pt x="2085860" y="1713382"/>
                                </a:lnTo>
                                <a:lnTo>
                                  <a:pt x="2160359" y="1713382"/>
                                </a:lnTo>
                                <a:lnTo>
                                  <a:pt x="2160359" y="163888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160359" y="968425"/>
                                </a:moveTo>
                                <a:lnTo>
                                  <a:pt x="2085860" y="968425"/>
                                </a:lnTo>
                                <a:lnTo>
                                  <a:pt x="2085860" y="1042924"/>
                                </a:lnTo>
                                <a:lnTo>
                                  <a:pt x="2160359" y="1042924"/>
                                </a:lnTo>
                                <a:lnTo>
                                  <a:pt x="2160359" y="968425"/>
                                </a:lnTo>
                                <a:close/>
                              </a:path>
                              <a:path w="2458720" h="2458720">
                                <a:moveTo>
                                  <a:pt x="2234844" y="1713382"/>
                                </a:moveTo>
                                <a:lnTo>
                                  <a:pt x="2160359" y="1713382"/>
                                </a:lnTo>
                                <a:lnTo>
                                  <a:pt x="2160359" y="1787880"/>
                                </a:lnTo>
                                <a:lnTo>
                                  <a:pt x="2085860" y="1787880"/>
                                </a:lnTo>
                                <a:lnTo>
                                  <a:pt x="2011362" y="1787880"/>
                                </a:lnTo>
                                <a:lnTo>
                                  <a:pt x="2011362" y="1713382"/>
                                </a:lnTo>
                                <a:lnTo>
                                  <a:pt x="2011362" y="1564386"/>
                                </a:lnTo>
                                <a:lnTo>
                                  <a:pt x="1936864" y="1564386"/>
                                </a:lnTo>
                                <a:lnTo>
                                  <a:pt x="1936864" y="1713382"/>
                                </a:lnTo>
                                <a:lnTo>
                                  <a:pt x="1936864" y="1862366"/>
                                </a:lnTo>
                                <a:lnTo>
                                  <a:pt x="2011362" y="1862366"/>
                                </a:lnTo>
                                <a:lnTo>
                                  <a:pt x="2085860" y="1862366"/>
                                </a:lnTo>
                                <a:lnTo>
                                  <a:pt x="2085860" y="2085848"/>
                                </a:lnTo>
                                <a:lnTo>
                                  <a:pt x="2011362" y="2085848"/>
                                </a:lnTo>
                                <a:lnTo>
                                  <a:pt x="1936864" y="2085848"/>
                                </a:lnTo>
                                <a:lnTo>
                                  <a:pt x="1936864" y="2234844"/>
                                </a:lnTo>
                                <a:lnTo>
                                  <a:pt x="2011362" y="2234844"/>
                                </a:lnTo>
                                <a:lnTo>
                                  <a:pt x="2011362" y="2160346"/>
                                </a:lnTo>
                                <a:lnTo>
                                  <a:pt x="2085860" y="2160346"/>
                                </a:lnTo>
                                <a:lnTo>
                                  <a:pt x="2085860" y="2234844"/>
                                </a:lnTo>
                                <a:lnTo>
                                  <a:pt x="2085860" y="2309342"/>
                                </a:lnTo>
                                <a:lnTo>
                                  <a:pt x="2160359" y="2309342"/>
                                </a:lnTo>
                                <a:lnTo>
                                  <a:pt x="2234844" y="2309342"/>
                                </a:lnTo>
                                <a:lnTo>
                                  <a:pt x="2234844" y="2234844"/>
                                </a:lnTo>
                                <a:lnTo>
                                  <a:pt x="2234844" y="2085848"/>
                                </a:lnTo>
                                <a:lnTo>
                                  <a:pt x="2160359" y="2085848"/>
                                </a:lnTo>
                                <a:lnTo>
                                  <a:pt x="2160359" y="2011362"/>
                                </a:lnTo>
                                <a:lnTo>
                                  <a:pt x="2234844" y="2011362"/>
                                </a:lnTo>
                                <a:lnTo>
                                  <a:pt x="2234844" y="1713382"/>
                                </a:lnTo>
                                <a:close/>
                              </a:path>
                              <a:path w="2458720" h="2458720">
                                <a:moveTo>
                                  <a:pt x="2234844" y="1191920"/>
                                </a:moveTo>
                                <a:lnTo>
                                  <a:pt x="2160359" y="1191920"/>
                                </a:lnTo>
                                <a:lnTo>
                                  <a:pt x="2160359" y="1117422"/>
                                </a:lnTo>
                                <a:lnTo>
                                  <a:pt x="2085860" y="1117422"/>
                                </a:lnTo>
                                <a:lnTo>
                                  <a:pt x="2085860" y="1266405"/>
                                </a:lnTo>
                                <a:lnTo>
                                  <a:pt x="2160359" y="1266405"/>
                                </a:lnTo>
                                <a:lnTo>
                                  <a:pt x="2160359" y="1340904"/>
                                </a:lnTo>
                                <a:lnTo>
                                  <a:pt x="2234844" y="1340904"/>
                                </a:lnTo>
                                <a:lnTo>
                                  <a:pt x="2234844" y="1266405"/>
                                </a:lnTo>
                                <a:lnTo>
                                  <a:pt x="2234844" y="119192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234844" y="819442"/>
                                </a:moveTo>
                                <a:lnTo>
                                  <a:pt x="2160359" y="819442"/>
                                </a:lnTo>
                                <a:lnTo>
                                  <a:pt x="2160359" y="744943"/>
                                </a:lnTo>
                                <a:lnTo>
                                  <a:pt x="2085860" y="744943"/>
                                </a:lnTo>
                                <a:lnTo>
                                  <a:pt x="2085860" y="595960"/>
                                </a:lnTo>
                                <a:lnTo>
                                  <a:pt x="2011362" y="595960"/>
                                </a:lnTo>
                                <a:lnTo>
                                  <a:pt x="1936864" y="595960"/>
                                </a:lnTo>
                                <a:lnTo>
                                  <a:pt x="1936864" y="744943"/>
                                </a:lnTo>
                                <a:lnTo>
                                  <a:pt x="1936864" y="819442"/>
                                </a:lnTo>
                                <a:lnTo>
                                  <a:pt x="2011362" y="819442"/>
                                </a:lnTo>
                                <a:lnTo>
                                  <a:pt x="2085860" y="819442"/>
                                </a:lnTo>
                                <a:lnTo>
                                  <a:pt x="2085860" y="893940"/>
                                </a:lnTo>
                                <a:lnTo>
                                  <a:pt x="2160359" y="893940"/>
                                </a:lnTo>
                                <a:lnTo>
                                  <a:pt x="2160359" y="968425"/>
                                </a:lnTo>
                                <a:lnTo>
                                  <a:pt x="2234844" y="968425"/>
                                </a:lnTo>
                                <a:lnTo>
                                  <a:pt x="2234844" y="819442"/>
                                </a:lnTo>
                                <a:close/>
                              </a:path>
                              <a:path w="2458720" h="2458720">
                                <a:moveTo>
                                  <a:pt x="2234844" y="595960"/>
                                </a:moveTo>
                                <a:lnTo>
                                  <a:pt x="2160359" y="595960"/>
                                </a:lnTo>
                                <a:lnTo>
                                  <a:pt x="2160359" y="670458"/>
                                </a:lnTo>
                                <a:lnTo>
                                  <a:pt x="2234844" y="670458"/>
                                </a:lnTo>
                                <a:lnTo>
                                  <a:pt x="2234844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234844" y="148996"/>
                                </a:moveTo>
                                <a:lnTo>
                                  <a:pt x="2160359" y="148996"/>
                                </a:lnTo>
                                <a:lnTo>
                                  <a:pt x="2085860" y="148996"/>
                                </a:lnTo>
                                <a:lnTo>
                                  <a:pt x="2085860" y="372465"/>
                                </a:lnTo>
                                <a:lnTo>
                                  <a:pt x="2160359" y="372465"/>
                                </a:lnTo>
                                <a:lnTo>
                                  <a:pt x="2234844" y="372465"/>
                                </a:lnTo>
                                <a:lnTo>
                                  <a:pt x="2234844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2234844" y="0"/>
                                </a:moveTo>
                                <a:lnTo>
                                  <a:pt x="2160359" y="0"/>
                                </a:lnTo>
                                <a:lnTo>
                                  <a:pt x="2085860" y="0"/>
                                </a:lnTo>
                                <a:lnTo>
                                  <a:pt x="2011362" y="0"/>
                                </a:lnTo>
                                <a:lnTo>
                                  <a:pt x="1936864" y="0"/>
                                </a:lnTo>
                                <a:lnTo>
                                  <a:pt x="1936864" y="521462"/>
                                </a:lnTo>
                                <a:lnTo>
                                  <a:pt x="2011362" y="521462"/>
                                </a:lnTo>
                                <a:lnTo>
                                  <a:pt x="2085860" y="521462"/>
                                </a:lnTo>
                                <a:lnTo>
                                  <a:pt x="2160359" y="521462"/>
                                </a:lnTo>
                                <a:lnTo>
                                  <a:pt x="2234844" y="521462"/>
                                </a:lnTo>
                                <a:lnTo>
                                  <a:pt x="2234844" y="446963"/>
                                </a:lnTo>
                                <a:lnTo>
                                  <a:pt x="2160359" y="446963"/>
                                </a:lnTo>
                                <a:lnTo>
                                  <a:pt x="2085860" y="446963"/>
                                </a:lnTo>
                                <a:lnTo>
                                  <a:pt x="2011362" y="446963"/>
                                </a:lnTo>
                                <a:lnTo>
                                  <a:pt x="2011362" y="74498"/>
                                </a:lnTo>
                                <a:lnTo>
                                  <a:pt x="2085860" y="74498"/>
                                </a:lnTo>
                                <a:lnTo>
                                  <a:pt x="2160359" y="74498"/>
                                </a:lnTo>
                                <a:lnTo>
                                  <a:pt x="2234844" y="74498"/>
                                </a:lnTo>
                                <a:lnTo>
                                  <a:pt x="2234844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09342" y="2160346"/>
                                </a:moveTo>
                                <a:lnTo>
                                  <a:pt x="2234857" y="2160346"/>
                                </a:lnTo>
                                <a:lnTo>
                                  <a:pt x="2234857" y="2234844"/>
                                </a:lnTo>
                                <a:lnTo>
                                  <a:pt x="2309342" y="2234844"/>
                                </a:lnTo>
                                <a:lnTo>
                                  <a:pt x="2309342" y="2160346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09342" y="1936864"/>
                                </a:moveTo>
                                <a:lnTo>
                                  <a:pt x="2234857" y="1936864"/>
                                </a:lnTo>
                                <a:lnTo>
                                  <a:pt x="2234857" y="2011362"/>
                                </a:lnTo>
                                <a:lnTo>
                                  <a:pt x="2309342" y="2011362"/>
                                </a:lnTo>
                                <a:lnTo>
                                  <a:pt x="2309342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09342" y="1787867"/>
                                </a:moveTo>
                                <a:lnTo>
                                  <a:pt x="2234857" y="1787867"/>
                                </a:lnTo>
                                <a:lnTo>
                                  <a:pt x="2234857" y="1862366"/>
                                </a:lnTo>
                                <a:lnTo>
                                  <a:pt x="2309342" y="1862366"/>
                                </a:lnTo>
                                <a:lnTo>
                                  <a:pt x="2309342" y="1787867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09342" y="1340904"/>
                                </a:moveTo>
                                <a:lnTo>
                                  <a:pt x="2234857" y="1340904"/>
                                </a:lnTo>
                                <a:lnTo>
                                  <a:pt x="2234857" y="1415402"/>
                                </a:lnTo>
                                <a:lnTo>
                                  <a:pt x="2309342" y="1415402"/>
                                </a:lnTo>
                                <a:lnTo>
                                  <a:pt x="2309342" y="134090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09342" y="446963"/>
                                </a:moveTo>
                                <a:lnTo>
                                  <a:pt x="2234857" y="446963"/>
                                </a:lnTo>
                                <a:lnTo>
                                  <a:pt x="2234857" y="521462"/>
                                </a:lnTo>
                                <a:lnTo>
                                  <a:pt x="2309342" y="521462"/>
                                </a:lnTo>
                                <a:lnTo>
                                  <a:pt x="2309342" y="446963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09342" y="0"/>
                                </a:moveTo>
                                <a:lnTo>
                                  <a:pt x="2234857" y="0"/>
                                </a:lnTo>
                                <a:lnTo>
                                  <a:pt x="2234857" y="74498"/>
                                </a:lnTo>
                                <a:lnTo>
                                  <a:pt x="2309342" y="74498"/>
                                </a:lnTo>
                                <a:lnTo>
                                  <a:pt x="2309342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09355" y="595960"/>
                                </a:moveTo>
                                <a:lnTo>
                                  <a:pt x="2234857" y="595960"/>
                                </a:lnTo>
                                <a:lnTo>
                                  <a:pt x="2234857" y="670458"/>
                                </a:lnTo>
                                <a:lnTo>
                                  <a:pt x="2309355" y="670458"/>
                                </a:lnTo>
                                <a:lnTo>
                                  <a:pt x="2309355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09355" y="148996"/>
                                </a:moveTo>
                                <a:lnTo>
                                  <a:pt x="2234857" y="148996"/>
                                </a:lnTo>
                                <a:lnTo>
                                  <a:pt x="2234857" y="372465"/>
                                </a:lnTo>
                                <a:lnTo>
                                  <a:pt x="2309355" y="372465"/>
                                </a:lnTo>
                                <a:lnTo>
                                  <a:pt x="2309355" y="148996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2383840"/>
                                </a:moveTo>
                                <a:lnTo>
                                  <a:pt x="2309342" y="2383840"/>
                                </a:lnTo>
                                <a:lnTo>
                                  <a:pt x="2309342" y="2458339"/>
                                </a:lnTo>
                                <a:lnTo>
                                  <a:pt x="2383828" y="2458339"/>
                                </a:lnTo>
                                <a:lnTo>
                                  <a:pt x="2383828" y="238384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2160346"/>
                                </a:moveTo>
                                <a:lnTo>
                                  <a:pt x="2309355" y="2160346"/>
                                </a:lnTo>
                                <a:lnTo>
                                  <a:pt x="2309355" y="2234844"/>
                                </a:lnTo>
                                <a:lnTo>
                                  <a:pt x="2383828" y="2234844"/>
                                </a:lnTo>
                                <a:lnTo>
                                  <a:pt x="2383828" y="2160346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1936864"/>
                                </a:moveTo>
                                <a:lnTo>
                                  <a:pt x="2309355" y="1936864"/>
                                </a:lnTo>
                                <a:lnTo>
                                  <a:pt x="2309342" y="2011362"/>
                                </a:lnTo>
                                <a:lnTo>
                                  <a:pt x="2309342" y="2085848"/>
                                </a:lnTo>
                                <a:lnTo>
                                  <a:pt x="2383828" y="2085848"/>
                                </a:lnTo>
                                <a:lnTo>
                                  <a:pt x="2383828" y="193686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1787867"/>
                                </a:moveTo>
                                <a:lnTo>
                                  <a:pt x="2309355" y="1787867"/>
                                </a:lnTo>
                                <a:lnTo>
                                  <a:pt x="2309355" y="1862366"/>
                                </a:lnTo>
                                <a:lnTo>
                                  <a:pt x="2383828" y="1862366"/>
                                </a:lnTo>
                                <a:lnTo>
                                  <a:pt x="2383828" y="1787867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1564386"/>
                                </a:moveTo>
                                <a:lnTo>
                                  <a:pt x="2309342" y="1564386"/>
                                </a:lnTo>
                                <a:lnTo>
                                  <a:pt x="2309342" y="1638884"/>
                                </a:lnTo>
                                <a:lnTo>
                                  <a:pt x="2234857" y="1638884"/>
                                </a:lnTo>
                                <a:lnTo>
                                  <a:pt x="2234857" y="1713382"/>
                                </a:lnTo>
                                <a:lnTo>
                                  <a:pt x="2309355" y="1713382"/>
                                </a:lnTo>
                                <a:lnTo>
                                  <a:pt x="2309355" y="1638884"/>
                                </a:lnTo>
                                <a:lnTo>
                                  <a:pt x="2383828" y="1638884"/>
                                </a:lnTo>
                                <a:lnTo>
                                  <a:pt x="2383828" y="1564386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1340904"/>
                                </a:moveTo>
                                <a:lnTo>
                                  <a:pt x="2309355" y="1340904"/>
                                </a:lnTo>
                                <a:lnTo>
                                  <a:pt x="2309342" y="1415402"/>
                                </a:lnTo>
                                <a:lnTo>
                                  <a:pt x="2309342" y="1489900"/>
                                </a:lnTo>
                                <a:lnTo>
                                  <a:pt x="2383828" y="1489900"/>
                                </a:lnTo>
                                <a:lnTo>
                                  <a:pt x="2383828" y="134090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819442"/>
                                </a:moveTo>
                                <a:lnTo>
                                  <a:pt x="2309355" y="819442"/>
                                </a:lnTo>
                                <a:lnTo>
                                  <a:pt x="2309355" y="744943"/>
                                </a:lnTo>
                                <a:lnTo>
                                  <a:pt x="2234857" y="744943"/>
                                </a:lnTo>
                                <a:lnTo>
                                  <a:pt x="2234857" y="819442"/>
                                </a:lnTo>
                                <a:lnTo>
                                  <a:pt x="2309342" y="819442"/>
                                </a:lnTo>
                                <a:lnTo>
                                  <a:pt x="2309342" y="1042924"/>
                                </a:lnTo>
                                <a:lnTo>
                                  <a:pt x="2234857" y="1042924"/>
                                </a:lnTo>
                                <a:lnTo>
                                  <a:pt x="2234857" y="1117422"/>
                                </a:lnTo>
                                <a:lnTo>
                                  <a:pt x="2309342" y="1117422"/>
                                </a:lnTo>
                                <a:lnTo>
                                  <a:pt x="2309342" y="1266405"/>
                                </a:lnTo>
                                <a:lnTo>
                                  <a:pt x="2383828" y="1266405"/>
                                </a:lnTo>
                                <a:lnTo>
                                  <a:pt x="2383828" y="1117422"/>
                                </a:lnTo>
                                <a:lnTo>
                                  <a:pt x="2383828" y="819442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446963"/>
                                </a:moveTo>
                                <a:lnTo>
                                  <a:pt x="2309355" y="446963"/>
                                </a:lnTo>
                                <a:lnTo>
                                  <a:pt x="2309355" y="521462"/>
                                </a:lnTo>
                                <a:lnTo>
                                  <a:pt x="2383828" y="521462"/>
                                </a:lnTo>
                                <a:lnTo>
                                  <a:pt x="2383828" y="446963"/>
                                </a:lnTo>
                                <a:close/>
                              </a:path>
                              <a:path w="2458720" h="2458720">
                                <a:moveTo>
                                  <a:pt x="2383828" y="0"/>
                                </a:moveTo>
                                <a:lnTo>
                                  <a:pt x="2309355" y="0"/>
                                </a:lnTo>
                                <a:lnTo>
                                  <a:pt x="2309355" y="74498"/>
                                </a:lnTo>
                                <a:lnTo>
                                  <a:pt x="2383828" y="74498"/>
                                </a:lnTo>
                                <a:lnTo>
                                  <a:pt x="2383828" y="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458339" y="2234844"/>
                                </a:moveTo>
                                <a:lnTo>
                                  <a:pt x="2383840" y="2234844"/>
                                </a:lnTo>
                                <a:lnTo>
                                  <a:pt x="2383840" y="2309342"/>
                                </a:lnTo>
                                <a:lnTo>
                                  <a:pt x="2458339" y="2309342"/>
                                </a:lnTo>
                                <a:lnTo>
                                  <a:pt x="2458339" y="223484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458339" y="2085848"/>
                                </a:moveTo>
                                <a:lnTo>
                                  <a:pt x="2383840" y="2085848"/>
                                </a:lnTo>
                                <a:lnTo>
                                  <a:pt x="2383840" y="2160346"/>
                                </a:lnTo>
                                <a:lnTo>
                                  <a:pt x="2458339" y="2160346"/>
                                </a:lnTo>
                                <a:lnTo>
                                  <a:pt x="2458339" y="2085848"/>
                                </a:lnTo>
                                <a:close/>
                              </a:path>
                              <a:path w="2458720" h="2458720">
                                <a:moveTo>
                                  <a:pt x="2458339" y="1787867"/>
                                </a:moveTo>
                                <a:lnTo>
                                  <a:pt x="2383840" y="1787867"/>
                                </a:lnTo>
                                <a:lnTo>
                                  <a:pt x="2383840" y="1936864"/>
                                </a:lnTo>
                                <a:lnTo>
                                  <a:pt x="2458339" y="1936864"/>
                                </a:lnTo>
                                <a:lnTo>
                                  <a:pt x="2458339" y="1787867"/>
                                </a:lnTo>
                                <a:close/>
                              </a:path>
                              <a:path w="2458720" h="2458720">
                                <a:moveTo>
                                  <a:pt x="2458339" y="1489900"/>
                                </a:moveTo>
                                <a:lnTo>
                                  <a:pt x="2383840" y="1489900"/>
                                </a:lnTo>
                                <a:lnTo>
                                  <a:pt x="2383840" y="1713382"/>
                                </a:lnTo>
                                <a:lnTo>
                                  <a:pt x="2458339" y="1713382"/>
                                </a:lnTo>
                                <a:lnTo>
                                  <a:pt x="2458339" y="148990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458339" y="1340904"/>
                                </a:moveTo>
                                <a:lnTo>
                                  <a:pt x="2383840" y="1340904"/>
                                </a:lnTo>
                                <a:lnTo>
                                  <a:pt x="2383840" y="1415402"/>
                                </a:lnTo>
                                <a:lnTo>
                                  <a:pt x="2458339" y="1415402"/>
                                </a:lnTo>
                                <a:lnTo>
                                  <a:pt x="2458339" y="1340904"/>
                                </a:lnTo>
                                <a:close/>
                              </a:path>
                              <a:path w="2458720" h="2458720">
                                <a:moveTo>
                                  <a:pt x="2458339" y="595960"/>
                                </a:moveTo>
                                <a:lnTo>
                                  <a:pt x="2383840" y="595960"/>
                                </a:lnTo>
                                <a:lnTo>
                                  <a:pt x="2383840" y="744943"/>
                                </a:lnTo>
                                <a:lnTo>
                                  <a:pt x="2383840" y="1042924"/>
                                </a:lnTo>
                                <a:lnTo>
                                  <a:pt x="2458339" y="1042924"/>
                                </a:lnTo>
                                <a:lnTo>
                                  <a:pt x="2458339" y="744943"/>
                                </a:lnTo>
                                <a:lnTo>
                                  <a:pt x="2458339" y="595960"/>
                                </a:lnTo>
                                <a:close/>
                              </a:path>
                              <a:path w="2458720" h="2458720">
                                <a:moveTo>
                                  <a:pt x="2458339" y="0"/>
                                </a:moveTo>
                                <a:lnTo>
                                  <a:pt x="2383840" y="0"/>
                                </a:lnTo>
                                <a:lnTo>
                                  <a:pt x="2383840" y="521462"/>
                                </a:lnTo>
                                <a:lnTo>
                                  <a:pt x="2458339" y="521462"/>
                                </a:lnTo>
                                <a:lnTo>
                                  <a:pt x="2458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A2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923" y="1019215"/>
                            <a:ext cx="494056" cy="4185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26" o:spid="_x0000_s1026" o:spt="203" style="height:193.6pt;width:193.6pt;" coordsize="2458720,2458720" o:gfxdata="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">
                <o:lock v:ext="edit" aspectratio="f"/>
                <v:shape id="Graphic 127" o:spid="_x0000_s1026" o:spt="100" style="position:absolute;left:0;top:0;height:2458720;width:2458720;" fillcolor="#2D2A26" filled="t" stroked="f" coordsize="2458720,2458720" o:gfxdata="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YrVWvQAA&#10;ANwAAAAPAAAAAAAAAAEAIAAAACIAAABkcnMvZG93bnJldi54bWxQSwECFAAUAAAACACHTuJAMy8F&#10;njsAAAA5AAAAEAAAAAAAAAABACAAAAAMAQAAZHJzL3NoYXBleG1sLnhtbFBLBQYAAAAABgAGAFsB&#10;AAC2AwAAAAA=&#10;" path="m74498,1787880l0,1787880,0,1862366,74498,1862366,74498,1787880xem74498,1340904l0,1340904,0,1415402,74498,1415402,74498,1340904xem148983,1638884l74498,1638884,0,1638884,0,1713382,74498,1713382,74498,1787880,148983,1787880,148983,1713382,148983,1638884xem148983,1191920l74498,1191920,0,1191920,0,1266405,74498,1266405,148983,1266405,148983,1191920xem223469,2085848l148983,2085848,148983,2234844,148983,2309342,223469,2309342,223469,2234844,223469,2085848xem223469,1936864l148983,1936864,74498,1936864,0,1936864,0,2234844,0,2458339,74498,2458339,148983,2458339,223469,2458339,223469,2383840,148983,2383840,74498,2383840,74498,2234844,74498,2011362,148983,2011362,223469,2011362,223469,1936864xem223469,148996l148983,148996,148983,372465,223469,372465,223469,148996xem223469,0l148983,0,74498,0,0,0,0,521462,74498,521462,148983,521462,223469,521462,223469,446963,148983,446963,74498,446963,74498,74498,148983,74498,223469,74498,223469,0xem297967,2383840l223481,2383840,223481,2458339,297967,2458339,297967,2383840xem297967,2085848l223481,2085848,223481,2234844,223481,2309342,297967,2309342,297967,2234844,297967,2085848xem297967,1936864l223481,1936864,223481,2011362,297967,2011362,297967,1936864xem297967,1713382l223469,1713382,223469,1787880,297967,1787880,297967,1713382xem297967,1266405l223469,1266405,223469,1340904,148983,1340904,148983,1415402,223469,1415402,223469,1489900,148983,1489900,148983,1415402,74498,1415402,74498,1489900,0,1489900,0,1564398,297967,1564398,297967,1415402,223481,1415402,223481,1340904,297967,1340904,297967,1266405xem297967,819442l223481,819442,223481,744943,223469,819442,223469,893940,148983,893940,148983,819442,223469,819442,223469,744943,148983,744943,148983,595960,74498,595960,74498,744943,74498,968425,148983,968425,148983,1042924,74498,1042924,74498,968425,0,968425,0,1117422,74498,1117422,148983,1117422,148983,1191920,223469,1191920,223469,1117422,223481,1191920,297967,1191920,297967,1117422,297967,819442xem297967,595960l223469,595960,223469,670458,297967,670458,297967,595960xem297967,446963l223481,446963,223481,521462,297967,521462,297967,446963xem297967,148996l223481,148996,223481,372465,297967,372465,297967,148996xem297967,0l223481,0,223481,74498,297967,74498,297967,0xem372465,2383840l297980,2383840,297980,2458339,372465,2458339,372465,2383840xem372465,1936864l297980,1936864,297980,2011362,372465,2011362,372465,1936864xem372465,446963l297980,446963,297980,521462,372465,521462,372465,446963xem372465,0l297980,0,297980,74498,372465,74498,372465,0xem372478,2085848l297980,2085848,297980,2234844,297980,2309342,372478,2309342,372478,2234844,372478,2085848xem372478,148996l297980,148996,297980,372465,372478,372465,372478,148996xem446963,2383840l372478,2383840,372478,2458339,446963,2458339,446963,2383840xem446963,1936864l372478,1936864,372478,2011362,446963,2011362,446963,1936864xem446963,595960l372465,595960,372465,670458,297980,670458,297980,744943,297980,1117422,372465,1117422,372465,1191920,297980,1191920,297980,1266405,372465,1266405,372465,1340904,297980,1340904,297980,1713382,372465,1713382,372465,1862366,446963,1862366,446963,1713382,372478,1713382,372478,1638884,446963,1638884,446963,1489900,372478,1489900,372478,1340904,446963,1340904,446963,1266405,372478,1266405,372478,1191920,446963,1191920,446963,1117422,372478,1117422,372478,1042924,446963,1042924,446963,893940,372478,893940,372478,744943,446963,744943,446963,595960xem446963,446963l372478,446963,372478,521462,446963,521462,446963,446963xem446963,0l372478,0,372478,74498,446963,74498,446963,0xem521462,1787867l446976,1787867,446976,1862366,521462,1862366,521462,1787867xem521462,744943l446976,744943,446976,819442,521462,819442,521462,744943xem521462,595960l446976,595960,446976,670458,521462,670458,521462,595960xem521474,1936864l446976,1936864,446976,2234844,446976,2458339,521474,2458339,521474,2234844,521474,1936864xem521474,0l446976,0,446976,521462,521474,521462,521474,0xem595960,1787867l521474,1787867,521474,1862366,595960,1862366,595960,1787867xem595960,1415402l521474,1415402,521474,1340904,446976,1340904,446976,1415402,521462,1415402,521462,1489900,446976,1489900,446976,1564398,521462,1564398,521462,1638884,446976,1638884,446976,1713382,521462,1713382,595960,1713382,595960,1415402xem595960,968425l521474,968425,521474,893927,446976,893927,446976,968425,521462,968425,521462,1042924,446976,1042924,446976,1117422,521462,1117422,521462,1191920,446976,1191920,446976,1266405,521462,1266405,595960,1266405,595960,1117422,595960,968425xem595960,744943l521474,744943,521474,819442,595960,819442,595960,744943xem595960,595960l521474,595960,521474,670458,595960,670458,595960,595960xem670458,2160346l595972,2160346,595972,2234844,670458,2234844,670458,2160346xem670458,1042924l595972,1042924,595972,1117422,670458,1117422,670458,1042924xem670458,595960l595972,595960,595972,744943,670458,744943,670458,595960xem670471,1862366l595972,1862366,595972,2085848,670458,2085848,670471,1862366xem670471,372465l595972,372465,595972,595947,670458,595947,670471,372465xem670471,148996l595972,148996,595972,297980,670471,297980,670471,148996xem670471,0l595972,0,595972,74498,670471,74498,670471,0xem744943,1936864l670471,1936864,670471,2085848,744943,2085848,744943,1936864xem744943,595960l670471,595960,670471,670458,744943,670458,744943,595960xem744956,1713382l744943,1489900,670458,1489900,670458,1564398,595972,1564398,595972,1713382,595972,1787880,670458,1787880,670458,1713382,670471,1787880,744956,1787880,744956,1713382xem819442,1936864l744956,1936864,744956,2085848,819442,2085848,819442,1936864xem819442,1340904l744956,1340904,744956,1266405,744943,1117422,744943,893940,670471,893940,670471,1117422,670458,1191920,595972,1191920,595972,1266405,670458,1266405,670458,1340904,744943,1340904,744943,1415402,819442,1415402,819442,1340904xem819442,595960l744956,595960,744943,670458,744943,744943,670471,744943,670458,819442,595972,819442,595972,968425,670458,968425,670471,819442,744943,819442,744943,893940,744956,968425,819442,968425,819442,819442,744956,819442,744956,744943,819442,744943,819442,595960xem819442,372465l744943,372465,744943,521462,670471,521462,670471,595947,744956,595947,744956,521462,819442,521462,819442,372465xem893927,2085848l819442,2085848,819442,2160346,744956,2160346,744956,2234844,819442,2234844,819442,2309342,744956,2309342,744956,2234844,744943,2160346,670471,2160346,670471,2234844,670458,2309342,595972,2309342,595972,2383840,670458,2383840,670458,2458339,744956,2458339,744956,2383840,819442,2383840,893927,2383840,893927,2234844,893927,2085848xem893927,1713382l819442,1713382,819442,1787880,893927,1787880,893927,1713382xem893927,1489900l819442,1489900,744956,1489900,744956,1564398,819442,1564398,893927,1564398,893927,1489900xem893927,1117422l819442,1117422,819442,1042924,744956,1042924,744956,1117422,744956,1191920,819442,1191920,819442,1266405,893927,1266405,893927,1117422xem893927,0l819442,0,744943,0,744943,297980,819442,297980,819442,74498,893927,74498,893927,0xem968438,2383840l893940,2383840,893940,2458339,968438,2458339,968438,2383840xem968438,1713382l893940,1713382,893940,1862366,968438,1862366,968438,1713382xem968438,372465l893940,372465,893940,521462,968438,521462,968438,372465xem968438,148996l893940,148996,893940,223481,968438,223481,968438,148996xem1042924,595960l968438,595960,968438,670458,893940,670458,893940,744943,893940,819442,968438,819442,968438,744943,1042924,744943,1042924,595960xem1042936,2234844l968438,2234844,968438,2383840,1042924,2383840,1042936,2234844xem1042936,1564386l968438,1564386,893940,1564386,893940,1638884,968438,1638884,968438,1713382,1042924,1713382,1042936,1564386xem1117422,372465l1042936,372465,1042936,223481,968438,223481,968438,372465,1042924,372465,1042924,521462,968438,521462,968438,595947,1042924,595947,1117422,595947,1117422,372465xem1191920,2160346l1117422,2160346,1117422,2234844,1191920,2234844,1191920,2160346xem1191920,1936864l1117422,1936864,1042936,1936864,1042924,2011362,1042924,2085848,1117422,2085848,1117422,2011362,1191920,2011362,1191920,1936864xem1191920,0l1117422,0,1042924,0,1042924,74498,968438,74498,968438,148996,1042936,148996,1042936,74498,1117422,74498,1117422,148996,1191920,148996,1191920,0xem1266405,2234844l1191920,2234844,1191920,2309342,1117422,2309342,1042936,2309342,1042936,2383840,1117422,2383840,1117422,2458339,1191920,2458339,1266405,2458339,1266405,2234844xem1266405,1713382l1191920,1713382,1191920,1638884,1117422,1638884,1042936,1638884,1042936,1713382,1117422,1713382,1117422,1787880,1042924,1787880,1042924,1862366,968438,1862366,968438,1936864,893940,1936864,893940,2234844,968438,2234844,968438,2011362,1042924,2011362,1042936,1862366,1117422,1862366,1191920,1862366,1191920,1936864,1266405,1936864,1266405,1713382xem1266405,819442l1191920,819442,1191920,893940,1266405,893940,1266405,819442xem1266405,670458l1191920,670458,1191920,595960,1117422,595960,1042936,595960,1042936,744943,1042924,819442,968438,819442,968438,893940,1042924,893940,1117422,893940,1117422,744943,1191920,744943,1266405,744943,1266405,670458xem1266405,148996l1191920,148996,1191920,521462,1266405,521462,1266405,148996xem1340916,2383840l1266418,2383840,1266418,2458339,1340916,2458339,1340916,2383840xem1340916,1936864l1266418,1936864,1266418,2011362,1340916,2011362,1340916,1936864xem1340916,1713382l1266418,1713382,1266418,1787880,1340916,1787880,1340916,1713382xem1340916,744943l1266418,744943,1266418,893940,1340916,893940,1340916,744943xem1340916,372465l1266418,372465,1266418,446963,1340916,446963,1340916,372465xem1340916,74498l1266418,74498,1266418,297980,1340916,297980,1340916,74498xem1415415,2309342l1340916,2309342,1340916,2383840,1415415,2383840,1415415,2309342xem1415415,670458l1340916,670458,1340916,744943,1415415,744943,1415415,670458xem1489900,1787880l1415415,1787880,1340916,1787880,1340916,1936864,1415415,1936864,1489900,1936864,1489900,1787880xem1489900,1564398l1415415,1564398,1340916,1564398,1266418,1564398,1266418,1638884,1340916,1638884,1415415,1638884,1489900,1638884,1489900,1564398xem1489900,148996l1415415,148996,1415415,223481,1489900,223481,1489900,148996xem1489913,2085848l1415415,2085848,1340916,2085848,1266418,2085848,1266418,2234844,1340916,2234844,1340916,2160346,1415415,2160346,1415415,2234844,1489900,2234844,1489913,2085848xem1489913,0l1415415,0,1415415,74498,1489913,74498,1489913,0xem1564398,670458l1489913,670458,1489913,595960,1415415,595960,1415415,670458,1489900,670458,1489900,744943,1415415,744943,1415415,893940,1489900,893940,1489913,744943,1564398,744943,1564398,670458xem1564398,148996l1489913,148996,1489913,223481,1564398,223481,1564398,148996xem1638884,819442l1564398,819442,1489913,819442,1489913,893940,1564398,893940,1564398,968425,1638884,968425,1638884,819442xem1638884,0l1564398,0,1564398,148996,1638884,148996,1638884,0xem1638896,595960l1564398,595960,1564398,670458,1638896,670458,1638896,595960xem1713382,2234844l1638896,2234844,1638896,2309342,1713382,2309342,1713382,2234844xem1713382,2085848l1638884,2085848,1638884,2160346,1564398,2160346,1489913,2160346,1489913,2234844,1564398,2234844,1564398,2458339,1638896,2458339,1638884,2234844,1638896,2160346,1713382,2160346,1713382,2085848xem1713382,1862366l1638896,1862366,1638896,1713382,1638884,1638884,1564398,1638884,1564398,1564398,1489913,1564398,1489900,1638884,1489900,1713382,1564398,1713382,1564398,1787880,1489913,1787880,1489913,1862366,1564398,1862366,1638884,1862366,1638884,1936864,1564398,1936864,1489913,1936864,1489900,2011362,1564398,2011362,1638896,2011362,1638896,1936864,1713382,1936864,1713382,1862366xem1713382,1638884l1638896,1638884,1638896,1713382,1713382,1713382,1713382,1638884xem1713382,819442l1638896,819442,1638896,893940,1713382,893940,1713382,819442xem1787880,2160346l1713382,2160346,1713382,2234844,1787880,2234844,1787880,2160346xem1787880,297980l1713382,297980,1713382,223481,1638884,223481,1638884,297980,1564398,297980,1564398,372465,1638884,372465,1638884,521462,1564398,521462,1564398,372465,1489913,372465,1489913,297980,1415415,297980,1415415,372465,1489900,372465,1489900,521462,1415415,521462,1415415,446963,1340916,446963,1340916,521462,1266418,521462,1266418,595947,1713382,595947,1713382,372465,1787880,372465,1787880,297980xem1862366,1191920l1787880,1191920,1787880,1266405,1713382,1266405,1713382,1340904,1787880,1340904,1787880,1415402,1862366,1415402,1862366,1266405,1862366,1191920xem1862366,446963l1787880,446963,1787880,595947,1862366,595947,1862366,446963xem1862366,74498l1787880,74498,1787880,0,1713382,0,1638896,0,1638896,148996,1713382,148996,1713382,223481,1787880,223481,1862366,223481,1862366,74498xem1936851,2383840l1862366,2383840,1862366,2234844,1787880,2234844,1787880,2458339,1862366,2458339,1936851,2458339,1936851,2383840xem1936851,1489900l1862366,1489900,1787880,1489900,1787880,1415402,1713382,1415402,1713382,1489900,1638896,1489900,1638896,1415402,1713382,1415402,1713382,1340904,1638896,1340904,1638896,1266405,1638884,1117422,1638896,1191920,1713382,1191920,1787880,1191920,1787880,1117422,1787880,1042924,1713382,1042924,1713382,968425,1638896,968425,1638884,1042924,1564398,1042924,1564398,1117422,1564398,1266405,1564398,1340904,1638884,1340904,1638884,1415402,1564398,1415402,1564398,1489900,1638884,1489900,1638884,1564398,1713382,1564398,1787880,1564398,1787880,1713382,1787880,2160346,1862366,2160346,1936851,2160346,1936851,2085848,1862366,2085848,1862366,1862366,1936851,1862366,1936851,1713382,1862366,1713382,1862366,1638884,1936851,1638884,1936851,1489900xem1936851,595960l1862366,595960,1787880,595960,1787880,744943,1787880,893940,1713382,893940,1713382,968425,1787880,968425,1787880,1042924,1862366,1042924,1862366,1117422,1936851,1117422,1936851,893940,1862366,893940,1862366,819442,1936851,819442,1936851,744943,1936851,595960xem2011362,2309342l1936864,2309342,1936864,2383840,2011362,2383840,2011362,2309342xem2011362,1936864l1936864,1936864,1936864,2011362,2011362,2011362,2011362,1936864xem2011362,1340904l1936864,1340904,1936864,1415402,2011362,1415402,2011362,1340904xem2085860,1415402l2011362,1415402,2011362,1489900,2085860,1489900,2085860,1415402xem2085860,1266405l2011362,1266405,2011362,1340904,2085860,1340904,2085860,1266405xem2085860,893940l2011362,893940,1936864,893940,1936864,1117422,1936864,1266405,2011362,1266405,2011362,1117422,2085860,1117422,2085860,1042924,2011362,1042924,2011362,968425,2085860,968425,2085860,893940xem2160359,2383840l2085860,2383840,2085860,2458339,2160359,2458339,2160359,2383840xem2160359,1638884l2085860,1638884,2085860,1713382,2160359,1713382,2160359,1638884xem2160359,968425l2085860,968425,2085860,1042924,2160359,1042924,2160359,968425xem2234844,1713382l2160359,1713382,2160359,1787880,2085860,1787880,2011362,1787880,2011362,1713382,2011362,1564386,1936864,1564386,1936864,1713382,1936864,1862366,2011362,1862366,2085860,1862366,2085860,2085848,2011362,2085848,1936864,2085848,1936864,2234844,2011362,2234844,2011362,2160346,2085860,2160346,2085860,2234844,2085860,2309342,2160359,2309342,2234844,2309342,2234844,2234844,2234844,2085848,2160359,2085848,2160359,2011362,2234844,2011362,2234844,1713382xem2234844,1191920l2160359,1191920,2160359,1117422,2085860,1117422,2085860,1266405,2160359,1266405,2160359,1340904,2234844,1340904,2234844,1266405,2234844,1191920xem2234844,819442l2160359,819442,2160359,744943,2085860,744943,2085860,595960,2011362,595960,1936864,595960,1936864,744943,1936864,819442,2011362,819442,2085860,819442,2085860,893940,2160359,893940,2160359,968425,2234844,968425,2234844,819442xem2234844,595960l2160359,595960,2160359,670458,2234844,670458,2234844,595960xem2234844,148996l2160359,148996,2085860,148996,2085860,372465,2160359,372465,2234844,372465,2234844,148996xem2234844,0l2160359,0,2085860,0,2011362,0,1936864,0,1936864,521462,2011362,521462,2085860,521462,2160359,521462,2234844,521462,2234844,446963,2160359,446963,2085860,446963,2011362,446963,2011362,74498,2085860,74498,2160359,74498,2234844,74498,2234844,0xem2309342,2160346l2234857,2160346,2234857,2234844,2309342,2234844,2309342,2160346xem2309342,1936864l2234857,1936864,2234857,2011362,2309342,2011362,2309342,1936864xem2309342,1787867l2234857,1787867,2234857,1862366,2309342,1862366,2309342,1787867xem2309342,1340904l2234857,1340904,2234857,1415402,2309342,1415402,2309342,1340904xem2309342,446963l2234857,446963,2234857,521462,2309342,521462,2309342,446963xem2309342,0l2234857,0,2234857,74498,2309342,74498,2309342,0xem2309355,595960l2234857,595960,2234857,670458,2309355,670458,2309355,595960xem2309355,148996l2234857,148996,2234857,372465,2309355,372465,2309355,148996xem2383828,2383840l2309342,2383840,2309342,2458339,2383828,2458339,2383828,2383840xem2383828,2160346l2309355,2160346,2309355,2234844,2383828,2234844,2383828,2160346xem2383828,1936864l2309355,1936864,2309342,2011362,2309342,2085848,2383828,2085848,2383828,1936864xem2383828,1787867l2309355,1787867,2309355,1862366,2383828,1862366,2383828,1787867xem2383828,1564386l2309342,1564386,2309342,1638884,2234857,1638884,2234857,1713382,2309355,1713382,2309355,1638884,2383828,1638884,2383828,1564386xem2383828,1340904l2309355,1340904,2309342,1415402,2309342,1489900,2383828,1489900,2383828,1340904xem2383828,819442l2309355,819442,2309355,744943,2234857,744943,2234857,819442,2309342,819442,2309342,1042924,2234857,1042924,2234857,1117422,2309342,1117422,2309342,1266405,2383828,1266405,2383828,1117422,2383828,819442xem2383828,446963l2309355,446963,2309355,521462,2383828,521462,2383828,446963xem2383828,0l2309355,0,2309355,74498,2383828,74498,2383828,0xem2458339,2234844l2383840,2234844,2383840,2309342,2458339,2309342,2458339,2234844xem2458339,2085848l2383840,2085848,2383840,2160346,2458339,2160346,2458339,2085848xem2458339,1787867l2383840,1787867,2383840,1936864,2458339,1936864,2458339,1787867xem2458339,1489900l2383840,1489900,2383840,1713382,2458339,1713382,2458339,1489900xem2458339,1340904l2383840,1340904,2383840,1415402,2458339,1415402,2458339,1340904xem2458339,595960l2383840,595960,2383840,744943,2383840,1042924,2458339,1042924,2458339,744943,2458339,595960xem2458339,0l2383840,0,2383840,521462,2458339,521462,245833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128" o:spid="_x0000_s1026" o:spt="75" type="#_x0000_t75" style="position:absolute;left:981923;top:1019215;height:418552;width:494056;" filled="f" o:preferrelative="t" stroked="f" coordsize="21600,21600" o:gfxdata="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fXd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7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56336B7C">
      <w:pPr>
        <w:pStyle w:val="6"/>
        <w:spacing w:before="69"/>
        <w:rPr>
          <w:sz w:val="20"/>
        </w:rPr>
      </w:pPr>
      <w:r>
        <w:rPr>
          <w:sz w:val="20"/>
        </w:rPr>
        <mc:AlternateContent>
          <mc:Choice Requires="wpg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2564130</wp:posOffset>
                </wp:positionH>
                <wp:positionV relativeFrom="paragraph">
                  <wp:posOffset>202565</wp:posOffset>
                </wp:positionV>
                <wp:extent cx="2437130" cy="170180"/>
                <wp:effectExtent l="0" t="0" r="0" b="0"/>
                <wp:wrapTopAndBottom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130" cy="170180"/>
                          <a:chOff x="0" y="0"/>
                          <a:chExt cx="2437130" cy="170180"/>
                        </a:xfrm>
                      </wpg:grpSpPr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313"/>
                            <a:ext cx="98336" cy="105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125101" y="30352"/>
                            <a:ext cx="123380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805" h="140335">
                                <a:moveTo>
                                  <a:pt x="96748" y="2184"/>
                                </a:moveTo>
                                <a:lnTo>
                                  <a:pt x="66802" y="2184"/>
                                </a:lnTo>
                                <a:lnTo>
                                  <a:pt x="66802" y="42824"/>
                                </a:lnTo>
                                <a:lnTo>
                                  <a:pt x="29946" y="42824"/>
                                </a:lnTo>
                                <a:lnTo>
                                  <a:pt x="29946" y="2184"/>
                                </a:lnTo>
                                <a:lnTo>
                                  <a:pt x="0" y="2184"/>
                                </a:lnTo>
                                <a:lnTo>
                                  <a:pt x="0" y="42824"/>
                                </a:lnTo>
                                <a:lnTo>
                                  <a:pt x="0" y="66954"/>
                                </a:lnTo>
                                <a:lnTo>
                                  <a:pt x="0" y="107594"/>
                                </a:lnTo>
                                <a:lnTo>
                                  <a:pt x="29946" y="107594"/>
                                </a:lnTo>
                                <a:lnTo>
                                  <a:pt x="29946" y="66954"/>
                                </a:lnTo>
                                <a:lnTo>
                                  <a:pt x="66802" y="66954"/>
                                </a:lnTo>
                                <a:lnTo>
                                  <a:pt x="66802" y="107594"/>
                                </a:lnTo>
                                <a:lnTo>
                                  <a:pt x="96748" y="107594"/>
                                </a:lnTo>
                                <a:lnTo>
                                  <a:pt x="96748" y="66954"/>
                                </a:lnTo>
                                <a:lnTo>
                                  <a:pt x="96748" y="42824"/>
                                </a:lnTo>
                                <a:lnTo>
                                  <a:pt x="96748" y="2184"/>
                                </a:lnTo>
                                <a:close/>
                              </a:path>
                              <a:path w="1233805" h="140335">
                                <a:moveTo>
                                  <a:pt x="216547" y="90639"/>
                                </a:moveTo>
                                <a:lnTo>
                                  <a:pt x="198996" y="72910"/>
                                </a:lnTo>
                                <a:lnTo>
                                  <a:pt x="193548" y="77571"/>
                                </a:lnTo>
                                <a:lnTo>
                                  <a:pt x="187921" y="81114"/>
                                </a:lnTo>
                                <a:lnTo>
                                  <a:pt x="181775" y="83362"/>
                                </a:lnTo>
                                <a:lnTo>
                                  <a:pt x="174764" y="84150"/>
                                </a:lnTo>
                                <a:lnTo>
                                  <a:pt x="163677" y="81864"/>
                                </a:lnTo>
                                <a:lnTo>
                                  <a:pt x="155232" y="75615"/>
                                </a:lnTo>
                                <a:lnTo>
                                  <a:pt x="149860" y="66357"/>
                                </a:lnTo>
                                <a:lnTo>
                                  <a:pt x="147967" y="54978"/>
                                </a:lnTo>
                                <a:lnTo>
                                  <a:pt x="149872" y="43688"/>
                                </a:lnTo>
                                <a:lnTo>
                                  <a:pt x="155168" y="34417"/>
                                </a:lnTo>
                                <a:lnTo>
                                  <a:pt x="163271" y="28130"/>
                                </a:lnTo>
                                <a:lnTo>
                                  <a:pt x="173583" y="25819"/>
                                </a:lnTo>
                                <a:lnTo>
                                  <a:pt x="181508" y="26593"/>
                                </a:lnTo>
                                <a:lnTo>
                                  <a:pt x="187896" y="28752"/>
                                </a:lnTo>
                                <a:lnTo>
                                  <a:pt x="193281" y="32054"/>
                                </a:lnTo>
                                <a:lnTo>
                                  <a:pt x="198208" y="36258"/>
                                </a:lnTo>
                                <a:lnTo>
                                  <a:pt x="215747" y="18516"/>
                                </a:lnTo>
                                <a:lnTo>
                                  <a:pt x="207835" y="10972"/>
                                </a:lnTo>
                                <a:lnTo>
                                  <a:pt x="198539" y="5118"/>
                                </a:lnTo>
                                <a:lnTo>
                                  <a:pt x="187350" y="1346"/>
                                </a:lnTo>
                                <a:lnTo>
                                  <a:pt x="173774" y="0"/>
                                </a:lnTo>
                                <a:lnTo>
                                  <a:pt x="151485" y="4356"/>
                                </a:lnTo>
                                <a:lnTo>
                                  <a:pt x="133972" y="16179"/>
                                </a:lnTo>
                                <a:lnTo>
                                  <a:pt x="122516" y="33667"/>
                                </a:lnTo>
                                <a:lnTo>
                                  <a:pt x="118402" y="54978"/>
                                </a:lnTo>
                                <a:lnTo>
                                  <a:pt x="122542" y="76454"/>
                                </a:lnTo>
                                <a:lnTo>
                                  <a:pt x="133997" y="93916"/>
                                </a:lnTo>
                                <a:lnTo>
                                  <a:pt x="151422" y="105664"/>
                                </a:lnTo>
                                <a:lnTo>
                                  <a:pt x="173393" y="109956"/>
                                </a:lnTo>
                                <a:lnTo>
                                  <a:pt x="187591" y="108521"/>
                                </a:lnTo>
                                <a:lnTo>
                                  <a:pt x="199034" y="104508"/>
                                </a:lnTo>
                                <a:lnTo>
                                  <a:pt x="208445" y="98399"/>
                                </a:lnTo>
                                <a:lnTo>
                                  <a:pt x="216547" y="90639"/>
                                </a:lnTo>
                                <a:close/>
                              </a:path>
                              <a:path w="1233805" h="140335">
                                <a:moveTo>
                                  <a:pt x="318592" y="2184"/>
                                </a:moveTo>
                                <a:lnTo>
                                  <a:pt x="225577" y="2184"/>
                                </a:lnTo>
                                <a:lnTo>
                                  <a:pt x="225577" y="27584"/>
                                </a:lnTo>
                                <a:lnTo>
                                  <a:pt x="256921" y="27584"/>
                                </a:lnTo>
                                <a:lnTo>
                                  <a:pt x="256921" y="107594"/>
                                </a:lnTo>
                                <a:lnTo>
                                  <a:pt x="287261" y="107594"/>
                                </a:lnTo>
                                <a:lnTo>
                                  <a:pt x="287261" y="27584"/>
                                </a:lnTo>
                                <a:lnTo>
                                  <a:pt x="318592" y="27584"/>
                                </a:lnTo>
                                <a:lnTo>
                                  <a:pt x="318592" y="2184"/>
                                </a:lnTo>
                                <a:close/>
                              </a:path>
                              <a:path w="1233805" h="140335">
                                <a:moveTo>
                                  <a:pt x="433260" y="1968"/>
                                </a:moveTo>
                                <a:lnTo>
                                  <a:pt x="405079" y="1968"/>
                                </a:lnTo>
                                <a:lnTo>
                                  <a:pt x="363893" y="63652"/>
                                </a:lnTo>
                                <a:lnTo>
                                  <a:pt x="363893" y="1968"/>
                                </a:lnTo>
                                <a:lnTo>
                                  <a:pt x="334924" y="1968"/>
                                </a:lnTo>
                                <a:lnTo>
                                  <a:pt x="334924" y="107594"/>
                                </a:lnTo>
                                <a:lnTo>
                                  <a:pt x="363105" y="107594"/>
                                </a:lnTo>
                                <a:lnTo>
                                  <a:pt x="404291" y="46113"/>
                                </a:lnTo>
                                <a:lnTo>
                                  <a:pt x="404291" y="107594"/>
                                </a:lnTo>
                                <a:lnTo>
                                  <a:pt x="433260" y="107594"/>
                                </a:lnTo>
                                <a:lnTo>
                                  <a:pt x="433260" y="1968"/>
                                </a:lnTo>
                                <a:close/>
                              </a:path>
                              <a:path w="1233805" h="140335">
                                <a:moveTo>
                                  <a:pt x="542594" y="2184"/>
                                </a:moveTo>
                                <a:lnTo>
                                  <a:pt x="449580" y="2184"/>
                                </a:lnTo>
                                <a:lnTo>
                                  <a:pt x="449580" y="27584"/>
                                </a:lnTo>
                                <a:lnTo>
                                  <a:pt x="480923" y="27584"/>
                                </a:lnTo>
                                <a:lnTo>
                                  <a:pt x="480923" y="107594"/>
                                </a:lnTo>
                                <a:lnTo>
                                  <a:pt x="511263" y="107594"/>
                                </a:lnTo>
                                <a:lnTo>
                                  <a:pt x="511263" y="27584"/>
                                </a:lnTo>
                                <a:lnTo>
                                  <a:pt x="542594" y="27584"/>
                                </a:lnTo>
                                <a:lnTo>
                                  <a:pt x="542594" y="2184"/>
                                </a:lnTo>
                                <a:close/>
                              </a:path>
                              <a:path w="1233805" h="140335">
                                <a:moveTo>
                                  <a:pt x="659434" y="1968"/>
                                </a:moveTo>
                                <a:lnTo>
                                  <a:pt x="628307" y="1968"/>
                                </a:lnTo>
                                <a:lnTo>
                                  <a:pt x="605243" y="73888"/>
                                </a:lnTo>
                                <a:lnTo>
                                  <a:pt x="581202" y="1968"/>
                                </a:lnTo>
                                <a:lnTo>
                                  <a:pt x="549478" y="1968"/>
                                </a:lnTo>
                                <a:lnTo>
                                  <a:pt x="590854" y="107988"/>
                                </a:lnTo>
                                <a:lnTo>
                                  <a:pt x="588302" y="113309"/>
                                </a:lnTo>
                                <a:lnTo>
                                  <a:pt x="585533" y="114884"/>
                                </a:lnTo>
                                <a:lnTo>
                                  <a:pt x="576478" y="114884"/>
                                </a:lnTo>
                                <a:lnTo>
                                  <a:pt x="571550" y="113106"/>
                                </a:lnTo>
                                <a:lnTo>
                                  <a:pt x="567601" y="110744"/>
                                </a:lnTo>
                                <a:lnTo>
                                  <a:pt x="557555" y="132422"/>
                                </a:lnTo>
                                <a:lnTo>
                                  <a:pt x="563435" y="135470"/>
                                </a:lnTo>
                                <a:lnTo>
                                  <a:pt x="569683" y="137769"/>
                                </a:lnTo>
                                <a:lnTo>
                                  <a:pt x="576516" y="139217"/>
                                </a:lnTo>
                                <a:lnTo>
                                  <a:pt x="584161" y="139712"/>
                                </a:lnTo>
                                <a:lnTo>
                                  <a:pt x="596011" y="138112"/>
                                </a:lnTo>
                                <a:lnTo>
                                  <a:pt x="605205" y="132994"/>
                                </a:lnTo>
                                <a:lnTo>
                                  <a:pt x="612546" y="123837"/>
                                </a:lnTo>
                                <a:lnTo>
                                  <a:pt x="618845" y="110147"/>
                                </a:lnTo>
                                <a:lnTo>
                                  <a:pt x="659434" y="1968"/>
                                </a:lnTo>
                                <a:close/>
                              </a:path>
                              <a:path w="1233805" h="140335">
                                <a:moveTo>
                                  <a:pt x="759701" y="2184"/>
                                </a:moveTo>
                                <a:lnTo>
                                  <a:pt x="666686" y="2184"/>
                                </a:lnTo>
                                <a:lnTo>
                                  <a:pt x="666686" y="27584"/>
                                </a:lnTo>
                                <a:lnTo>
                                  <a:pt x="698030" y="27584"/>
                                </a:lnTo>
                                <a:lnTo>
                                  <a:pt x="698030" y="107594"/>
                                </a:lnTo>
                                <a:lnTo>
                                  <a:pt x="728370" y="107594"/>
                                </a:lnTo>
                                <a:lnTo>
                                  <a:pt x="728370" y="27584"/>
                                </a:lnTo>
                                <a:lnTo>
                                  <a:pt x="759701" y="27584"/>
                                </a:lnTo>
                                <a:lnTo>
                                  <a:pt x="759701" y="2184"/>
                                </a:lnTo>
                                <a:close/>
                              </a:path>
                              <a:path w="1233805" h="140335">
                                <a:moveTo>
                                  <a:pt x="873188" y="78828"/>
                                </a:moveTo>
                                <a:lnTo>
                                  <a:pt x="871766" y="68986"/>
                                </a:lnTo>
                                <a:lnTo>
                                  <a:pt x="868629" y="63246"/>
                                </a:lnTo>
                                <a:lnTo>
                                  <a:pt x="867651" y="61455"/>
                                </a:lnTo>
                                <a:lnTo>
                                  <a:pt x="861136" y="55956"/>
                                </a:lnTo>
                                <a:lnTo>
                                  <a:pt x="852500" y="52209"/>
                                </a:lnTo>
                                <a:lnTo>
                                  <a:pt x="858951" y="48628"/>
                                </a:lnTo>
                                <a:lnTo>
                                  <a:pt x="863511" y="44335"/>
                                </a:lnTo>
                                <a:lnTo>
                                  <a:pt x="864273" y="43624"/>
                                </a:lnTo>
                                <a:lnTo>
                                  <a:pt x="867918" y="36944"/>
                                </a:lnTo>
                                <a:lnTo>
                                  <a:pt x="869226" y="28562"/>
                                </a:lnTo>
                                <a:lnTo>
                                  <a:pt x="869251" y="28371"/>
                                </a:lnTo>
                                <a:lnTo>
                                  <a:pt x="868273" y="24041"/>
                                </a:lnTo>
                                <a:lnTo>
                                  <a:pt x="866736" y="17272"/>
                                </a:lnTo>
                                <a:lnTo>
                                  <a:pt x="859599" y="8966"/>
                                </a:lnTo>
                                <a:lnTo>
                                  <a:pt x="848461" y="3771"/>
                                </a:lnTo>
                                <a:lnTo>
                                  <a:pt x="842835" y="3073"/>
                                </a:lnTo>
                                <a:lnTo>
                                  <a:pt x="842835" y="67792"/>
                                </a:lnTo>
                                <a:lnTo>
                                  <a:pt x="842835" y="79806"/>
                                </a:lnTo>
                                <a:lnTo>
                                  <a:pt x="838504" y="84150"/>
                                </a:lnTo>
                                <a:lnTo>
                                  <a:pt x="805599" y="84150"/>
                                </a:lnTo>
                                <a:lnTo>
                                  <a:pt x="805599" y="63246"/>
                                </a:lnTo>
                                <a:lnTo>
                                  <a:pt x="838695" y="63246"/>
                                </a:lnTo>
                                <a:lnTo>
                                  <a:pt x="842835" y="67792"/>
                                </a:lnTo>
                                <a:lnTo>
                                  <a:pt x="842835" y="3073"/>
                                </a:lnTo>
                                <a:lnTo>
                                  <a:pt x="839292" y="2641"/>
                                </a:lnTo>
                                <a:lnTo>
                                  <a:pt x="839292" y="28562"/>
                                </a:lnTo>
                                <a:lnTo>
                                  <a:pt x="839292" y="39801"/>
                                </a:lnTo>
                                <a:lnTo>
                                  <a:pt x="835152" y="44335"/>
                                </a:lnTo>
                                <a:lnTo>
                                  <a:pt x="805599" y="44335"/>
                                </a:lnTo>
                                <a:lnTo>
                                  <a:pt x="805599" y="24041"/>
                                </a:lnTo>
                                <a:lnTo>
                                  <a:pt x="835748" y="24041"/>
                                </a:lnTo>
                                <a:lnTo>
                                  <a:pt x="839292" y="28562"/>
                                </a:lnTo>
                                <a:lnTo>
                                  <a:pt x="839292" y="2641"/>
                                </a:lnTo>
                                <a:lnTo>
                                  <a:pt x="833970" y="1968"/>
                                </a:lnTo>
                                <a:lnTo>
                                  <a:pt x="776046" y="1968"/>
                                </a:lnTo>
                                <a:lnTo>
                                  <a:pt x="776046" y="107594"/>
                                </a:lnTo>
                                <a:lnTo>
                                  <a:pt x="833780" y="107594"/>
                                </a:lnTo>
                                <a:lnTo>
                                  <a:pt x="850252" y="105625"/>
                                </a:lnTo>
                                <a:lnTo>
                                  <a:pt x="862647" y="99936"/>
                                </a:lnTo>
                                <a:lnTo>
                                  <a:pt x="870470" y="90893"/>
                                </a:lnTo>
                                <a:lnTo>
                                  <a:pt x="871994" y="84150"/>
                                </a:lnTo>
                                <a:lnTo>
                                  <a:pt x="873188" y="78828"/>
                                </a:lnTo>
                                <a:close/>
                              </a:path>
                              <a:path w="1233805" h="140335">
                                <a:moveTo>
                                  <a:pt x="1003414" y="54978"/>
                                </a:moveTo>
                                <a:lnTo>
                                  <a:pt x="999147" y="33591"/>
                                </a:lnTo>
                                <a:lnTo>
                                  <a:pt x="999121" y="33426"/>
                                </a:lnTo>
                                <a:lnTo>
                                  <a:pt x="993927" y="25819"/>
                                </a:lnTo>
                                <a:lnTo>
                                  <a:pt x="987310" y="16116"/>
                                </a:lnTo>
                                <a:lnTo>
                                  <a:pt x="987209" y="15963"/>
                                </a:lnTo>
                                <a:lnTo>
                                  <a:pt x="973848" y="7302"/>
                                </a:lnTo>
                                <a:lnTo>
                                  <a:pt x="973848" y="54978"/>
                                </a:lnTo>
                                <a:lnTo>
                                  <a:pt x="972007" y="66103"/>
                                </a:lnTo>
                                <a:lnTo>
                                  <a:pt x="971981" y="66268"/>
                                </a:lnTo>
                                <a:lnTo>
                                  <a:pt x="966673" y="75399"/>
                                </a:lnTo>
                                <a:lnTo>
                                  <a:pt x="966584" y="75552"/>
                                </a:lnTo>
                                <a:lnTo>
                                  <a:pt x="957973" y="81838"/>
                                </a:lnTo>
                                <a:lnTo>
                                  <a:pt x="946454" y="84150"/>
                                </a:lnTo>
                                <a:lnTo>
                                  <a:pt x="935405" y="81838"/>
                                </a:lnTo>
                                <a:lnTo>
                                  <a:pt x="935215" y="81838"/>
                                </a:lnTo>
                                <a:lnTo>
                                  <a:pt x="926363" y="75399"/>
                                </a:lnTo>
                                <a:lnTo>
                                  <a:pt x="920800" y="66268"/>
                                </a:lnTo>
                                <a:lnTo>
                                  <a:pt x="920699" y="66103"/>
                                </a:lnTo>
                                <a:lnTo>
                                  <a:pt x="918679" y="54978"/>
                                </a:lnTo>
                                <a:lnTo>
                                  <a:pt x="920521" y="43853"/>
                                </a:lnTo>
                                <a:lnTo>
                                  <a:pt x="920546" y="43688"/>
                                </a:lnTo>
                                <a:lnTo>
                                  <a:pt x="925855" y="34556"/>
                                </a:lnTo>
                                <a:lnTo>
                                  <a:pt x="925944" y="34417"/>
                                </a:lnTo>
                                <a:lnTo>
                                  <a:pt x="934478" y="28181"/>
                                </a:lnTo>
                                <a:lnTo>
                                  <a:pt x="934275" y="28181"/>
                                </a:lnTo>
                                <a:lnTo>
                                  <a:pt x="946061" y="25819"/>
                                </a:lnTo>
                                <a:lnTo>
                                  <a:pt x="957389" y="28181"/>
                                </a:lnTo>
                                <a:lnTo>
                                  <a:pt x="966165" y="34556"/>
                                </a:lnTo>
                                <a:lnTo>
                                  <a:pt x="971740" y="43688"/>
                                </a:lnTo>
                                <a:lnTo>
                                  <a:pt x="971842" y="43853"/>
                                </a:lnTo>
                                <a:lnTo>
                                  <a:pt x="973848" y="54978"/>
                                </a:lnTo>
                                <a:lnTo>
                                  <a:pt x="973848" y="7302"/>
                                </a:lnTo>
                                <a:lnTo>
                                  <a:pt x="969251" y="4318"/>
                                </a:lnTo>
                                <a:lnTo>
                                  <a:pt x="969454" y="4318"/>
                                </a:lnTo>
                                <a:lnTo>
                                  <a:pt x="946454" y="0"/>
                                </a:lnTo>
                                <a:lnTo>
                                  <a:pt x="923620" y="4318"/>
                                </a:lnTo>
                                <a:lnTo>
                                  <a:pt x="905446" y="16116"/>
                                </a:lnTo>
                                <a:lnTo>
                                  <a:pt x="893559" y="33426"/>
                                </a:lnTo>
                                <a:lnTo>
                                  <a:pt x="893445" y="33591"/>
                                </a:lnTo>
                                <a:lnTo>
                                  <a:pt x="889114" y="54978"/>
                                </a:lnTo>
                                <a:lnTo>
                                  <a:pt x="893381" y="76365"/>
                                </a:lnTo>
                                <a:lnTo>
                                  <a:pt x="893419" y="76542"/>
                                </a:lnTo>
                                <a:lnTo>
                                  <a:pt x="905217" y="93840"/>
                                </a:lnTo>
                                <a:lnTo>
                                  <a:pt x="905332" y="93992"/>
                                </a:lnTo>
                                <a:lnTo>
                                  <a:pt x="923366" y="105689"/>
                                </a:lnTo>
                                <a:lnTo>
                                  <a:pt x="946061" y="109956"/>
                                </a:lnTo>
                                <a:lnTo>
                                  <a:pt x="968616" y="105689"/>
                                </a:lnTo>
                                <a:lnTo>
                                  <a:pt x="968819" y="105689"/>
                                </a:lnTo>
                                <a:lnTo>
                                  <a:pt x="987082" y="93840"/>
                                </a:lnTo>
                                <a:lnTo>
                                  <a:pt x="993736" y="84150"/>
                                </a:lnTo>
                                <a:lnTo>
                                  <a:pt x="998969" y="76542"/>
                                </a:lnTo>
                                <a:lnTo>
                                  <a:pt x="999083" y="76365"/>
                                </a:lnTo>
                                <a:lnTo>
                                  <a:pt x="1003414" y="54978"/>
                                </a:lnTo>
                                <a:close/>
                              </a:path>
                              <a:path w="1233805" h="140335">
                                <a:moveTo>
                                  <a:pt x="1118082" y="90639"/>
                                </a:moveTo>
                                <a:lnTo>
                                  <a:pt x="1100531" y="72910"/>
                                </a:lnTo>
                                <a:lnTo>
                                  <a:pt x="1095082" y="77571"/>
                                </a:lnTo>
                                <a:lnTo>
                                  <a:pt x="1089456" y="81114"/>
                                </a:lnTo>
                                <a:lnTo>
                                  <a:pt x="1083297" y="83362"/>
                                </a:lnTo>
                                <a:lnTo>
                                  <a:pt x="1076299" y="84150"/>
                                </a:lnTo>
                                <a:lnTo>
                                  <a:pt x="1065212" y="81864"/>
                                </a:lnTo>
                                <a:lnTo>
                                  <a:pt x="1056767" y="75615"/>
                                </a:lnTo>
                                <a:lnTo>
                                  <a:pt x="1051394" y="66357"/>
                                </a:lnTo>
                                <a:lnTo>
                                  <a:pt x="1049502" y="54978"/>
                                </a:lnTo>
                                <a:lnTo>
                                  <a:pt x="1051407" y="43688"/>
                                </a:lnTo>
                                <a:lnTo>
                                  <a:pt x="1056703" y="34417"/>
                                </a:lnTo>
                                <a:lnTo>
                                  <a:pt x="1064806" y="28130"/>
                                </a:lnTo>
                                <a:lnTo>
                                  <a:pt x="1075118" y="25819"/>
                                </a:lnTo>
                                <a:lnTo>
                                  <a:pt x="1083043" y="26593"/>
                                </a:lnTo>
                                <a:lnTo>
                                  <a:pt x="1089431" y="28752"/>
                                </a:lnTo>
                                <a:lnTo>
                                  <a:pt x="1094816" y="32054"/>
                                </a:lnTo>
                                <a:lnTo>
                                  <a:pt x="1099743" y="36258"/>
                                </a:lnTo>
                                <a:lnTo>
                                  <a:pt x="1117282" y="18516"/>
                                </a:lnTo>
                                <a:lnTo>
                                  <a:pt x="1109370" y="10972"/>
                                </a:lnTo>
                                <a:lnTo>
                                  <a:pt x="1100074" y="5118"/>
                                </a:lnTo>
                                <a:lnTo>
                                  <a:pt x="1088885" y="1346"/>
                                </a:lnTo>
                                <a:lnTo>
                                  <a:pt x="1075309" y="0"/>
                                </a:lnTo>
                                <a:lnTo>
                                  <a:pt x="1053020" y="4356"/>
                                </a:lnTo>
                                <a:lnTo>
                                  <a:pt x="1035507" y="16179"/>
                                </a:lnTo>
                                <a:lnTo>
                                  <a:pt x="1024051" y="33667"/>
                                </a:lnTo>
                                <a:lnTo>
                                  <a:pt x="1019937" y="54978"/>
                                </a:lnTo>
                                <a:lnTo>
                                  <a:pt x="1024064" y="76454"/>
                                </a:lnTo>
                                <a:lnTo>
                                  <a:pt x="1035532" y="93916"/>
                                </a:lnTo>
                                <a:lnTo>
                                  <a:pt x="1052944" y="105664"/>
                                </a:lnTo>
                                <a:lnTo>
                                  <a:pt x="1074915" y="109956"/>
                                </a:lnTo>
                                <a:lnTo>
                                  <a:pt x="1089126" y="108521"/>
                                </a:lnTo>
                                <a:lnTo>
                                  <a:pt x="1100569" y="104508"/>
                                </a:lnTo>
                                <a:lnTo>
                                  <a:pt x="1109980" y="98399"/>
                                </a:lnTo>
                                <a:lnTo>
                                  <a:pt x="1118082" y="90639"/>
                                </a:lnTo>
                                <a:close/>
                              </a:path>
                              <a:path w="1233805" h="140335">
                                <a:moveTo>
                                  <a:pt x="1233525" y="2184"/>
                                </a:moveTo>
                                <a:lnTo>
                                  <a:pt x="1137564" y="2184"/>
                                </a:lnTo>
                                <a:lnTo>
                                  <a:pt x="1137564" y="27584"/>
                                </a:lnTo>
                                <a:lnTo>
                                  <a:pt x="1137564" y="107594"/>
                                </a:lnTo>
                                <a:lnTo>
                                  <a:pt x="1167511" y="107594"/>
                                </a:lnTo>
                                <a:lnTo>
                                  <a:pt x="1167511" y="27584"/>
                                </a:lnTo>
                                <a:lnTo>
                                  <a:pt x="1203566" y="27584"/>
                                </a:lnTo>
                                <a:lnTo>
                                  <a:pt x="1203566" y="107594"/>
                                </a:lnTo>
                                <a:lnTo>
                                  <a:pt x="1233525" y="107594"/>
                                </a:lnTo>
                                <a:lnTo>
                                  <a:pt x="1233525" y="27584"/>
                                </a:lnTo>
                                <a:lnTo>
                                  <a:pt x="1233525" y="2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A2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5411" y="31130"/>
                            <a:ext cx="311104" cy="10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1722278" y="32537"/>
                            <a:ext cx="9715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105410">
                                <a:moveTo>
                                  <a:pt x="96761" y="0"/>
                                </a:moveTo>
                                <a:lnTo>
                                  <a:pt x="66814" y="0"/>
                                </a:lnTo>
                                <a:lnTo>
                                  <a:pt x="66814" y="40640"/>
                                </a:lnTo>
                                <a:lnTo>
                                  <a:pt x="29959" y="40640"/>
                                </a:lnTo>
                                <a:lnTo>
                                  <a:pt x="29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640"/>
                                </a:lnTo>
                                <a:lnTo>
                                  <a:pt x="0" y="64770"/>
                                </a:lnTo>
                                <a:lnTo>
                                  <a:pt x="0" y="105410"/>
                                </a:lnTo>
                                <a:lnTo>
                                  <a:pt x="29959" y="105410"/>
                                </a:lnTo>
                                <a:lnTo>
                                  <a:pt x="29959" y="64770"/>
                                </a:lnTo>
                                <a:lnTo>
                                  <a:pt x="66814" y="64770"/>
                                </a:lnTo>
                                <a:lnTo>
                                  <a:pt x="66814" y="105410"/>
                                </a:lnTo>
                                <a:lnTo>
                                  <a:pt x="96761" y="105410"/>
                                </a:lnTo>
                                <a:lnTo>
                                  <a:pt x="96761" y="64770"/>
                                </a:lnTo>
                                <a:lnTo>
                                  <a:pt x="96761" y="40640"/>
                                </a:lnTo>
                                <a:lnTo>
                                  <a:pt x="96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A2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5816" y="32313"/>
                            <a:ext cx="218715" cy="105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2090121" y="106413"/>
                            <a:ext cx="32384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1750">
                                <a:moveTo>
                                  <a:pt x="31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534"/>
                                </a:lnTo>
                                <a:lnTo>
                                  <a:pt x="31915" y="31534"/>
                                </a:lnTo>
                                <a:lnTo>
                                  <a:pt x="31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A2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7652" y="0"/>
                            <a:ext cx="288851" cy="1694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9" o:spid="_x0000_s1026" o:spt="203" style="position:absolute;left:0pt;margin-left:201.9pt;margin-top:15.95pt;height:13.4pt;width:191.9pt;mso-position-horizontal-relative:page;mso-wrap-distance-bottom:0pt;mso-wrap-distance-top:0pt;z-index:-251601920;mso-width-relative:page;mso-height-relative:page;" coordsize="2437130,170180" o:gfxdata="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">
                <o:lock v:ext="edit" aspectratio="f"/>
                <v:shape id="Image 130" o:spid="_x0000_s1026" o:spt="75" type="#_x0000_t75" style="position:absolute;left:0;top:32313;height:105625;width:98336;" filled="f" o:preferrelative="t" stroked="f" coordsize="21600,21600" o:gfxdata="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78x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38" o:title=""/>
                  <o:lock v:ext="edit" aspectratio="f"/>
                </v:shape>
                <v:shape id="Graphic 131" o:spid="_x0000_s1026" o:spt="100" style="position:absolute;left:125101;top:30352;height:140335;width:1233805;" fillcolor="#2D2A26" filled="t" stroked="f" coordsize="1233805,140335" o:gfxdata="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KpU87sAAADc&#10;AAAADwAAAAAAAAABACAAAAAiAAAAZHJzL2Rvd25yZXYueG1sUEsBAhQAFAAAAAgAh07iQDMvBZ47&#10;AAAAOQAAABAAAAAAAAAAAQAgAAAACgEAAGRycy9zaGFwZXhtbC54bWxQSwUGAAAAAAYABgBbAQAA&#10;tAMAAAAA&#10;" path="m96748,2184l66802,2184,66802,42824,29946,42824,29946,2184,0,2184,0,42824,0,66954,0,107594,29946,107594,29946,66954,66802,66954,66802,107594,96748,107594,96748,66954,96748,42824,96748,2184xem216547,90639l198996,72910,193548,77571,187921,81114,181775,83362,174764,84150,163677,81864,155232,75615,149860,66357,147967,54978,149872,43688,155168,34417,163271,28130,173583,25819,181508,26593,187896,28752,193281,32054,198208,36258,215747,18516,207835,10972,198539,5118,187350,1346,173774,0,151485,4356,133972,16179,122516,33667,118402,54978,122542,76454,133997,93916,151422,105664,173393,109956,187591,108521,199034,104508,208445,98399,216547,90639xem318592,2184l225577,2184,225577,27584,256921,27584,256921,107594,287261,107594,287261,27584,318592,27584,318592,2184xem433260,1968l405079,1968,363893,63652,363893,1968,334924,1968,334924,107594,363105,107594,404291,46113,404291,107594,433260,107594,433260,1968xem542594,2184l449580,2184,449580,27584,480923,27584,480923,107594,511263,107594,511263,27584,542594,27584,542594,2184xem659434,1968l628307,1968,605243,73888,581202,1968,549478,1968,590854,107988,588302,113309,585533,114884,576478,114884,571550,113106,567601,110744,557555,132422,563435,135470,569683,137769,576516,139217,584161,139712,596011,138112,605205,132994,612546,123837,618845,110147,659434,1968xem759701,2184l666686,2184,666686,27584,698030,27584,698030,107594,728370,107594,728370,27584,759701,27584,759701,2184xem873188,78828l871766,68986,868629,63246,867651,61455,861136,55956,852500,52209,858951,48628,863511,44335,864273,43624,867918,36944,869226,28562,869251,28371,868273,24041,866736,17272,859599,8966,848461,3771,842835,3073,842835,67792,842835,79806,838504,84150,805599,84150,805599,63246,838695,63246,842835,67792,842835,3073,839292,2641,839292,28562,839292,39801,835152,44335,805599,44335,805599,24041,835748,24041,839292,28562,839292,2641,833970,1968,776046,1968,776046,107594,833780,107594,850252,105625,862647,99936,870470,90893,871994,84150,873188,78828xem1003414,54978l999147,33591,999121,33426,993927,25819,987310,16116,987209,15963,973848,7302,973848,54978,972007,66103,971981,66268,966673,75399,966584,75552,957973,81838,946454,84150,935405,81838,935215,81838,926363,75399,920800,66268,920699,66103,918679,54978,920521,43853,920546,43688,925855,34556,925944,34417,934478,28181,934275,28181,946061,25819,957389,28181,966165,34556,971740,43688,971842,43853,973848,54978,973848,7302,969251,4318,969454,4318,946454,0,923620,4318,905446,16116,893559,33426,893445,33591,889114,54978,893381,76365,893419,76542,905217,93840,905332,93992,923366,105689,946061,109956,968616,105689,968819,105689,987082,93840,993736,84150,998969,76542,999083,76365,1003414,54978xem1118082,90639l1100531,72910,1095082,77571,1089456,81114,1083297,83362,1076299,84150,1065212,81864,1056767,75615,1051394,66357,1049502,54978,1051407,43688,1056703,34417,1064806,28130,1075118,25819,1083043,26593,1089431,28752,1094816,32054,1099743,36258,1117282,18516,1109370,10972,1100074,5118,1088885,1346,1075309,0,1053020,4356,1035507,16179,1024051,33667,1019937,54978,1024064,76454,1035532,93916,1052944,105664,1074915,109956,1089126,108521,1100569,104508,1109980,98399,1118082,90639xem1233525,2184l1137564,2184,1137564,27584,1137564,107594,1167511,107594,1167511,27584,1203566,27584,1203566,107594,1233525,107594,1233525,27584,1233525,218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132" o:spid="_x0000_s1026" o:spt="75" type="#_x0000_t75" style="position:absolute;left:1385411;top:31130;height:108775;width:311104;" filled="f" o:preferrelative="t" stroked="f" coordsize="21600,21600" o:gfxdata="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Tjv9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9" o:title=""/>
                  <o:lock v:ext="edit" aspectratio="f"/>
                </v:shape>
                <v:shape id="Graphic 133" o:spid="_x0000_s1026" o:spt="100" style="position:absolute;left:1722278;top:32537;height:105410;width:97155;" fillcolor="#2D2A26" filled="t" stroked="f" coordsize="97155,105410" o:gfxdata="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VgUW8AAAA&#10;3AAAAA8AAAAAAAAAAQAgAAAAIgAAAGRycy9kb3ducmV2LnhtbFBLAQIUABQAAAAIAIdO4kAzLwWe&#10;OwAAADkAAAAQAAAAAAAAAAEAIAAAAAsBAABkcnMvc2hhcGV4bWwueG1sUEsFBgAAAAAGAAYAWwEA&#10;ALUDAAAAAA==&#10;" path="m96761,0l66814,0,66814,40640,29959,40640,29959,0,0,0,0,40640,0,64770,0,105410,29959,105410,29959,64770,66814,64770,66814,105410,96761,105410,96761,64770,96761,40640,96761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134" o:spid="_x0000_s1026" o:spt="75" type="#_x0000_t75" style="position:absolute;left:1845816;top:32313;height:105625;width:218715;" filled="f" o:preferrelative="t" stroked="f" coordsize="21600,21600" o:gfxdata="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oNB7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0" o:title=""/>
                  <o:lock v:ext="edit" aspectratio="f"/>
                </v:shape>
                <v:shape id="Graphic 135" o:spid="_x0000_s1026" o:spt="100" style="position:absolute;left:2090121;top:106413;height:31750;width:32384;" fillcolor="#2D2A26" filled="t" stroked="f" coordsize="32384,31750" o:gfxdata="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C56LugAAANwA&#10;AAAPAAAAAAAAAAEAIAAAACIAAABkcnMvZG93bnJldi54bWxQSwECFAAUAAAACACHTuJAMy8FnjsA&#10;AAA5AAAAEAAAAAAAAAABACAAAAAJAQAAZHJzL3NoYXBleG1sLnhtbFBLBQYAAAAABgAGAFsBAACz&#10;AwAAAAA=&#10;" path="m31915,0l0,0,0,31534,31915,31534,3191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136" o:spid="_x0000_s1026" o:spt="75" type="#_x0000_t75" style="position:absolute;left:2147652;top:0;height:169468;width:288851;" filled="f" o:preferrelative="t" stroked="f" coordsize="21600,21600" o:gfxdata="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aUY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1"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sectPr>
      <w:headerReference r:id="rId25" w:type="default"/>
      <w:footerReference r:id="rId26" w:type="default"/>
      <w:pgSz w:w="11910" w:h="16840"/>
      <w:pgMar w:top="1920" w:right="708" w:bottom="280" w:left="7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151FB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10107295</wp:posOffset>
              </wp:positionV>
              <wp:extent cx="195580" cy="221615"/>
              <wp:effectExtent l="0" t="0" r="0" b="0"/>
              <wp:wrapNone/>
              <wp:docPr id="23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58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218030">
                          <w:pPr>
                            <w:pStyle w:val="6"/>
                            <w:spacing w:before="16"/>
                            <w:ind w:left="6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" o:spid="_x0000_s1026" o:spt="202" type="#_x0000_t202" style="position:absolute;left:0pt;margin-left:290.4pt;margin-top:795.85pt;height:17.45pt;width:15.4pt;mso-position-horizontal-relative:page;mso-position-vertical-relative:page;z-index:-251633664;mso-width-relative:page;mso-height-relative:page;" filled="f" stroked="f" coordsize="21600,21600" o:gfxdata="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FMrJHaAAAADQEAAA8AAAAAAAAAAQAgAAAAIgAAAGRycy9kb3ducmV2LnhtbFBLAQIUABQAAAAI&#10;AIdO4kDNM82+sgEAAHU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5218030">
                    <w:pPr>
                      <w:pStyle w:val="6"/>
                      <w:spacing w:before="16"/>
                      <w:ind w:left="6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2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F0611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88960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10107295</wp:posOffset>
              </wp:positionV>
              <wp:extent cx="265430" cy="221615"/>
              <wp:effectExtent l="0" t="0" r="0" b="0"/>
              <wp:wrapNone/>
              <wp:docPr id="92" name="Textbox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3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9C3FC6">
                          <w:pPr>
                            <w:pStyle w:val="6"/>
                            <w:spacing w:before="16"/>
                            <w:ind w:left="60"/>
                          </w:pPr>
                          <w:r>
                            <w:rPr>
                              <w:spacing w:val="-5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9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5"/>
                            </w:rPr>
                            <w:t>13</w:t>
                          </w:r>
                          <w:r>
                            <w:rPr>
                              <w:spacing w:val="-5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2" o:spid="_x0000_s1026" o:spt="202" type="#_x0000_t202" style="position:absolute;left:0pt;margin-left:287.75pt;margin-top:795.85pt;height:17.45pt;width:20.9pt;mso-position-horizontal-relative:page;mso-position-vertical-relative:page;z-index:-251627520;mso-width-relative:page;mso-height-relative:page;" filled="f" stroked="f" coordsize="21600,21600" o:gfxdata="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+gH/e2wAAAA0BAAAPAAAAAAAAAAEAIAAAACIAAABkcnMvZG93bnJldi54bWxQSwECFAAUAAAA&#10;CACHTuJAqUmw87IBAAB1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D9C3FC6">
                    <w:pPr>
                      <w:pStyle w:val="6"/>
                      <w:spacing w:before="16"/>
                      <w:ind w:left="60"/>
                    </w:pPr>
                    <w:r>
                      <w:rPr>
                        <w:spacing w:val="-5"/>
                        <w:w w:val="95"/>
                      </w:rPr>
                      <w:fldChar w:fldCharType="begin"/>
                    </w:r>
                    <w:r>
                      <w:rPr>
                        <w:spacing w:val="-5"/>
                        <w:w w:val="9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95"/>
                      </w:rPr>
                      <w:fldChar w:fldCharType="separate"/>
                    </w:r>
                    <w:r>
                      <w:rPr>
                        <w:spacing w:val="-5"/>
                        <w:w w:val="95"/>
                      </w:rPr>
                      <w:t>13</w:t>
                    </w:r>
                    <w:r>
                      <w:rPr>
                        <w:spacing w:val="-5"/>
                        <w:w w:val="9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40922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89984" behindDoc="1" locked="0" layoutInCell="1" allowOverlap="1">
              <wp:simplePos x="0" y="0"/>
              <wp:positionH relativeFrom="page">
                <wp:posOffset>3649345</wp:posOffset>
              </wp:positionH>
              <wp:positionV relativeFrom="page">
                <wp:posOffset>10107295</wp:posOffset>
              </wp:positionV>
              <wp:extent cx="275590" cy="221615"/>
              <wp:effectExtent l="0" t="0" r="0" b="0"/>
              <wp:wrapNone/>
              <wp:docPr id="108" name="Textbox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59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6B48AB">
                          <w:pPr>
                            <w:pStyle w:val="6"/>
                            <w:spacing w:before="16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8" o:spid="_x0000_s1026" o:spt="202" type="#_x0000_t202" style="position:absolute;left:0pt;margin-left:287.35pt;margin-top:795.85pt;height:17.45pt;width:21.7pt;mso-position-horizontal-relative:page;mso-position-vertical-relative:page;z-index:-251626496;mso-width-relative:page;mso-height-relative:page;" filled="f" stroked="f" coordsize="21600,21600" o:gfxdata="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RzH2HbAAAADQEAAA8AAAAAAAAAAQAgAAAAIgAAAGRycy9kb3ducmV2LnhtbFBLAQIUABQAAAAI&#10;AIdO4kCKQEZAsQEAAHc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6B48AB">
                    <w:pPr>
                      <w:pStyle w:val="6"/>
                      <w:spacing w:before="16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FB3A0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91008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10107295</wp:posOffset>
              </wp:positionV>
              <wp:extent cx="265430" cy="221615"/>
              <wp:effectExtent l="0" t="0" r="0" b="0"/>
              <wp:wrapNone/>
              <wp:docPr id="116" name="Textbox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3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5A705">
                          <w:pPr>
                            <w:pStyle w:val="6"/>
                            <w:spacing w:before="16"/>
                            <w:ind w:left="60"/>
                          </w:pPr>
                          <w:r>
                            <w:rPr>
                              <w:spacing w:val="-5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9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5"/>
                            </w:rPr>
                            <w:t>15</w:t>
                          </w:r>
                          <w:r>
                            <w:rPr>
                              <w:spacing w:val="-5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6" o:spid="_x0000_s1026" o:spt="202" type="#_x0000_t202" style="position:absolute;left:0pt;margin-left:287.75pt;margin-top:795.85pt;height:17.45pt;width:20.9pt;mso-position-horizontal-relative:page;mso-position-vertical-relative:page;z-index:-251625472;mso-width-relative:page;mso-height-relative:page;" filled="f" stroked="f" coordsize="21600,21600" o:gfxdata="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+gH/e2wAAAA0BAAAPAAAAAAAAAAEAIAAAACIAAABkcnMvZG93bnJldi54bWxQSwECFAAUAAAA&#10;CACHTuJA114PX7IBAAB3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4B5A705">
                    <w:pPr>
                      <w:pStyle w:val="6"/>
                      <w:spacing w:before="16"/>
                      <w:ind w:left="60"/>
                    </w:pPr>
                    <w:r>
                      <w:rPr>
                        <w:spacing w:val="-5"/>
                        <w:w w:val="95"/>
                      </w:rPr>
                      <w:fldChar w:fldCharType="begin"/>
                    </w:r>
                    <w:r>
                      <w:rPr>
                        <w:spacing w:val="-5"/>
                        <w:w w:val="9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95"/>
                      </w:rPr>
                      <w:fldChar w:fldCharType="separate"/>
                    </w:r>
                    <w:r>
                      <w:rPr>
                        <w:spacing w:val="-5"/>
                        <w:w w:val="95"/>
                      </w:rPr>
                      <w:t>15</w:t>
                    </w:r>
                    <w:r>
                      <w:rPr>
                        <w:spacing w:val="-5"/>
                        <w:w w:val="9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C6BBD">
    <w:pPr>
      <w:pStyle w:val="6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2CB1F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5247640</wp:posOffset>
              </wp:positionH>
              <wp:positionV relativeFrom="page">
                <wp:posOffset>6975475</wp:posOffset>
              </wp:positionV>
              <wp:extent cx="208280" cy="221615"/>
              <wp:effectExtent l="0" t="0" r="0" b="0"/>
              <wp:wrapNone/>
              <wp:docPr id="36" name="Text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279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5FFCA4">
                          <w:pPr>
                            <w:pStyle w:val="6"/>
                            <w:spacing w:before="16"/>
                            <w:ind w:left="60"/>
                          </w:pPr>
                          <w:r>
                            <w:rPr>
                              <w:spacing w:val="-10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20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6" o:spid="_x0000_s1026" o:spt="202" type="#_x0000_t202" style="position:absolute;left:0pt;margin-left:413.2pt;margin-top:549.25pt;height:17.45pt;width:16.4pt;mso-position-horizontal-relative:page;mso-position-vertical-relative:page;z-index:-251633664;mso-width-relative:page;mso-height-relative:page;" filled="f" stroked="f" coordsize="21600,21600" o:gfxdata="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rEB2zcAAAADQEAAA8AAAAAAAAAAQAgAAAAIgAAAGRycy9kb3ducmV2LnhtbFBLAQIUABQA&#10;AAAIAIdO4kARzFBLswEAAHUDAAAOAAAAAAAAAAEAIAAAACs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95FFCA4">
                    <w:pPr>
                      <w:pStyle w:val="6"/>
                      <w:spacing w:before="16"/>
                      <w:ind w:left="60"/>
                    </w:pPr>
                    <w:r>
                      <w:rPr>
                        <w:spacing w:val="-10"/>
                        <w:w w:val="120"/>
                      </w:rPr>
                      <w:fldChar w:fldCharType="begin"/>
                    </w:r>
                    <w:r>
                      <w:rPr>
                        <w:spacing w:val="-10"/>
                        <w:w w:val="12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20"/>
                      </w:rPr>
                      <w:fldChar w:fldCharType="separate"/>
                    </w:r>
                    <w:r>
                      <w:rPr>
                        <w:spacing w:val="-10"/>
                        <w:w w:val="120"/>
                      </w:rPr>
                      <w:t>4</w:t>
                    </w:r>
                    <w:r>
                      <w:rPr>
                        <w:spacing w:val="-10"/>
                        <w:w w:val="1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92EF0">
    <w:pPr>
      <w:pStyle w:val="6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F9B13">
    <w:pPr>
      <w:pStyle w:val="6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F3D8E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83840" behindDoc="1" locked="0" layoutInCell="1" allowOverlap="1">
              <wp:simplePos x="0" y="0"/>
              <wp:positionH relativeFrom="page">
                <wp:posOffset>3685540</wp:posOffset>
              </wp:positionH>
              <wp:positionV relativeFrom="page">
                <wp:posOffset>10107295</wp:posOffset>
              </wp:positionV>
              <wp:extent cx="201295" cy="221615"/>
              <wp:effectExtent l="0" t="0" r="0" b="0"/>
              <wp:wrapNone/>
              <wp:docPr id="50" name="Text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5E7EBC">
                          <w:pPr>
                            <w:pStyle w:val="6"/>
                            <w:spacing w:before="16"/>
                            <w:ind w:left="60"/>
                          </w:pP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0" o:spid="_x0000_s1026" o:spt="202" type="#_x0000_t202" style="position:absolute;left:0pt;margin-left:290.2pt;margin-top:795.85pt;height:17.45pt;width:15.85pt;mso-position-horizontal-relative:page;mso-position-vertical-relative:page;z-index:-251632640;mso-width-relative:page;mso-height-relative:page;" filled="f" stroked="f" coordsize="21600,21600" o:gfxdata="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WzUufbAAAADQEAAA8AAAAAAAAAAQAgAAAAIgAAAGRycy9kb3ducmV2LnhtbFBLAQIUABQAAAAI&#10;AIdO4kB2bz2/sQEAAHU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5E7EBC">
                    <w:pPr>
                      <w:pStyle w:val="6"/>
                      <w:spacing w:before="16"/>
                      <w:ind w:left="60"/>
                    </w:pP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8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61F60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84864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10107295</wp:posOffset>
              </wp:positionV>
              <wp:extent cx="204470" cy="221615"/>
              <wp:effectExtent l="0" t="0" r="0" b="0"/>
              <wp:wrapNone/>
              <wp:docPr id="55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E823A6">
                          <w:pPr>
                            <w:pStyle w:val="6"/>
                            <w:spacing w:before="16"/>
                            <w:ind w:left="60"/>
                          </w:pP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9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5" o:spid="_x0000_s1026" o:spt="202" type="#_x0000_t202" style="position:absolute;left:0pt;margin-left:290.1pt;margin-top:795.85pt;height:17.45pt;width:16.1pt;mso-position-horizontal-relative:page;mso-position-vertical-relative:page;z-index:-251631616;mso-width-relative:page;mso-height-relative:page;" filled="f" stroked="f" coordsize="21600,21600" o:gfxdata="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4Yp9e2wAAAA0BAAAPAAAAAAAAAAEAIAAAACIAAABkcnMvZG93bnJldi54bWxQSwECFAAUAAAA&#10;CACHTuJAWUIgT7IBAAB1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E823A6">
                    <w:pPr>
                      <w:pStyle w:val="6"/>
                      <w:spacing w:before="16"/>
                      <w:ind w:left="60"/>
                    </w:pP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9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F7D71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85888" behindDoc="1" locked="0" layoutInCell="1" allowOverlap="1">
              <wp:simplePos x="0" y="0"/>
              <wp:positionH relativeFrom="page">
                <wp:posOffset>3645535</wp:posOffset>
              </wp:positionH>
              <wp:positionV relativeFrom="page">
                <wp:posOffset>10107295</wp:posOffset>
              </wp:positionV>
              <wp:extent cx="283845" cy="221615"/>
              <wp:effectExtent l="0" t="0" r="0" b="0"/>
              <wp:wrapNone/>
              <wp:docPr id="61" name="Text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4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EF05A4">
                          <w:pPr>
                            <w:pStyle w:val="6"/>
                            <w:spacing w:before="16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1" o:spid="_x0000_s1026" o:spt="202" type="#_x0000_t202" style="position:absolute;left:0pt;margin-left:287.05pt;margin-top:795.85pt;height:17.45pt;width:22.35pt;mso-position-horizontal-relative:page;mso-position-vertical-relative:page;z-index:-251630592;mso-width-relative:page;mso-height-relative:page;" filled="f" stroked="f" coordsize="21600,21600" o:gfxdata="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6gVgIdsAAAANAQAADwAAAAAAAAABACAAAAAiAAAAZHJzL2Rvd25yZXYueG1sUEsBAhQAFAAA&#10;AAgAh07iQEYAnwm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EF05A4">
                    <w:pPr>
                      <w:pStyle w:val="6"/>
                      <w:spacing w:before="16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E2B13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86912" behindDoc="1" locked="0" layoutInCell="1" allowOverlap="1">
              <wp:simplePos x="0" y="0"/>
              <wp:positionH relativeFrom="page">
                <wp:posOffset>3677285</wp:posOffset>
              </wp:positionH>
              <wp:positionV relativeFrom="page">
                <wp:posOffset>10107295</wp:posOffset>
              </wp:positionV>
              <wp:extent cx="220345" cy="221615"/>
              <wp:effectExtent l="0" t="0" r="0" b="0"/>
              <wp:wrapNone/>
              <wp:docPr id="69" name="Text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4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17D3BD">
                          <w:pPr>
                            <w:pStyle w:val="6"/>
                            <w:spacing w:before="16"/>
                            <w:ind w:left="60"/>
                          </w:pPr>
                          <w:r>
                            <w:rPr>
                              <w:spacing w:val="-5"/>
                              <w:w w:val="7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7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7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75"/>
                            </w:rPr>
                            <w:t>11</w:t>
                          </w:r>
                          <w:r>
                            <w:rPr>
                              <w:spacing w:val="-5"/>
                              <w:w w:val="7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9" o:spid="_x0000_s1026" o:spt="202" type="#_x0000_t202" style="position:absolute;left:0pt;margin-left:289.55pt;margin-top:795.85pt;height:17.45pt;width:17.35pt;mso-position-horizontal-relative:page;mso-position-vertical-relative:page;z-index:-251629568;mso-width-relative:page;mso-height-relative:page;" filled="f" stroked="f" coordsize="21600,21600" o:gfxdata="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xyvsj2gAAAA0BAAAPAAAAAAAAAAEAIAAAACIAAABkcnMvZG93bnJldi54bWxQSwECFAAUAAAA&#10;CACHTuJANbLJfb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17D3BD">
                    <w:pPr>
                      <w:pStyle w:val="6"/>
                      <w:spacing w:before="16"/>
                      <w:ind w:left="60"/>
                    </w:pPr>
                    <w:r>
                      <w:rPr>
                        <w:spacing w:val="-5"/>
                        <w:w w:val="75"/>
                      </w:rPr>
                      <w:fldChar w:fldCharType="begin"/>
                    </w:r>
                    <w:r>
                      <w:rPr>
                        <w:spacing w:val="-5"/>
                        <w:w w:val="7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75"/>
                      </w:rPr>
                      <w:fldChar w:fldCharType="separate"/>
                    </w:r>
                    <w:r>
                      <w:rPr>
                        <w:spacing w:val="-5"/>
                        <w:w w:val="75"/>
                      </w:rPr>
                      <w:t>11</w:t>
                    </w:r>
                    <w:r>
                      <w:rPr>
                        <w:spacing w:val="-5"/>
                        <w:w w:val="7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07FFE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87936" behindDoc="1" locked="0" layoutInCell="1" allowOverlap="1">
              <wp:simplePos x="0" y="0"/>
              <wp:positionH relativeFrom="page">
                <wp:posOffset>3655695</wp:posOffset>
              </wp:positionH>
              <wp:positionV relativeFrom="page">
                <wp:posOffset>10107295</wp:posOffset>
              </wp:positionV>
              <wp:extent cx="262890" cy="221615"/>
              <wp:effectExtent l="0" t="0" r="0" b="0"/>
              <wp:wrapNone/>
              <wp:docPr id="76" name="Textbox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9C8A23">
                          <w:pPr>
                            <w:pStyle w:val="6"/>
                            <w:spacing w:before="16"/>
                            <w:ind w:left="60"/>
                          </w:pPr>
                          <w:r>
                            <w:rPr>
                              <w:spacing w:val="-5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9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5"/>
                            </w:rPr>
                            <w:t>12</w:t>
                          </w:r>
                          <w:r>
                            <w:rPr>
                              <w:spacing w:val="-5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6" o:spid="_x0000_s1026" o:spt="202" type="#_x0000_t202" style="position:absolute;left:0pt;margin-left:287.85pt;margin-top:795.85pt;height:17.45pt;width:20.7pt;mso-position-horizontal-relative:page;mso-position-vertical-relative:page;z-index:-251628544;mso-width-relative:page;mso-height-relative:page;" filled="f" stroked="f" coordsize="21600,21600" o:gfxdata="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jusTY9oAAAANAQAADwAAAAAAAAABACAAAAAiAAAAZHJzL2Rvd25yZXYueG1sUEsBAhQAFAAAAAgA&#10;h07iQING2p2xAQAAdQ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9C8A23">
                    <w:pPr>
                      <w:pStyle w:val="6"/>
                      <w:spacing w:before="16"/>
                      <w:ind w:left="60"/>
                    </w:pPr>
                    <w:r>
                      <w:rPr>
                        <w:spacing w:val="-5"/>
                        <w:w w:val="95"/>
                      </w:rPr>
                      <w:fldChar w:fldCharType="begin"/>
                    </w:r>
                    <w:r>
                      <w:rPr>
                        <w:spacing w:val="-5"/>
                        <w:w w:val="9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95"/>
                      </w:rPr>
                      <w:fldChar w:fldCharType="separate"/>
                    </w:r>
                    <w:r>
                      <w:rPr>
                        <w:spacing w:val="-5"/>
                        <w:w w:val="95"/>
                      </w:rPr>
                      <w:t>12</w:t>
                    </w:r>
                    <w:r>
                      <w:rPr>
                        <w:spacing w:val="-5"/>
                        <w:w w:val="9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A7A9E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83840" behindDoc="1" locked="0" layoutInCell="1" allowOverlap="1">
              <wp:simplePos x="0" y="0"/>
              <wp:positionH relativeFrom="page">
                <wp:posOffset>1385570</wp:posOffset>
              </wp:positionH>
              <wp:positionV relativeFrom="page">
                <wp:posOffset>412750</wp:posOffset>
              </wp:positionV>
              <wp:extent cx="4791075" cy="222885"/>
              <wp:effectExtent l="0" t="0" r="0" b="0"/>
              <wp:wrapNone/>
              <wp:docPr id="49" name="Text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FD660D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Arial" w:hAnsi="Arial"/>
                              <w:i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Образец</w:t>
                          </w:r>
                          <w:r>
                            <w:rPr>
                              <w:rFonts w:ascii="Arial" w:hAnsi="Arial"/>
                              <w:i/>
                              <w:spacing w:val="30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№</w:t>
                          </w:r>
                          <w:r>
                            <w:rPr>
                              <w:rFonts w:ascii="Arial" w:hAnsi="Arial"/>
                              <w:i/>
                              <w:spacing w:val="3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5.</w:t>
                          </w:r>
                          <w:r>
                            <w:rPr>
                              <w:rFonts w:ascii="Arial" w:hAnsi="Arial"/>
                              <w:i/>
                              <w:spacing w:val="3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Список</w:t>
                          </w:r>
                          <w:r>
                            <w:rPr>
                              <w:rFonts w:ascii="Arial" w:hAnsi="Arial"/>
                              <w:i/>
                              <w:spacing w:val="3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членов</w:t>
                          </w:r>
                          <w:r>
                            <w:rPr>
                              <w:rFonts w:ascii="Arial" w:hAnsi="Arial"/>
                              <w:i/>
                              <w:spacing w:val="3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инициативной</w:t>
                          </w:r>
                          <w:r>
                            <w:rPr>
                              <w:rFonts w:ascii="Arial" w:hAnsi="Arial"/>
                              <w:i/>
                              <w:spacing w:val="3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105"/>
                              <w:sz w:val="28"/>
                            </w:rPr>
                            <w:t>группы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9" o:spid="_x0000_s1026" o:spt="202" type="#_x0000_t202" style="position:absolute;left:0pt;margin-left:109.1pt;margin-top:32.5pt;height:17.55pt;width:377.25pt;mso-position-horizontal-relative:page;mso-position-vertical-relative:page;z-index:-251632640;mso-width-relative:page;mso-height-relative:page;" filled="f" stroked="f" coordsize="21600,21600" o:gfxdata="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Snh32AAAAAoBAAAPAAAAAAAAAAEAIAAAACIAAABkcnMvZG93bnJldi54bWxQSwECFAAUAAAA&#10;CACHTuJA0XYu97UBAAB2AwAADgAAAAAAAAABACAAAAAn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FD660D">
                    <w:pPr>
                      <w:spacing w:before="11"/>
                      <w:ind w:left="20" w:right="0" w:firstLine="0"/>
                      <w:jc w:val="left"/>
                      <w:rPr>
                        <w:rFonts w:ascii="Arial" w:hAnsi="Arial"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Образец</w:t>
                    </w:r>
                    <w:r>
                      <w:rPr>
                        <w:rFonts w:ascii="Arial" w:hAnsi="Arial"/>
                        <w:i/>
                        <w:spacing w:val="30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№</w:t>
                    </w:r>
                    <w:r>
                      <w:rPr>
                        <w:rFonts w:ascii="Arial" w:hAnsi="Arial"/>
                        <w:i/>
                        <w:spacing w:val="3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5.</w:t>
                    </w:r>
                    <w:r>
                      <w:rPr>
                        <w:rFonts w:ascii="Arial" w:hAnsi="Arial"/>
                        <w:i/>
                        <w:spacing w:val="3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Список</w:t>
                    </w:r>
                    <w:r>
                      <w:rPr>
                        <w:rFonts w:ascii="Arial" w:hAnsi="Arial"/>
                        <w:i/>
                        <w:spacing w:val="3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членов</w:t>
                    </w:r>
                    <w:r>
                      <w:rPr>
                        <w:rFonts w:ascii="Arial" w:hAnsi="Arial"/>
                        <w:i/>
                        <w:spacing w:val="3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инициативной</w:t>
                    </w:r>
                    <w:r>
                      <w:rPr>
                        <w:rFonts w:ascii="Arial" w:hAnsi="Arial"/>
                        <w:i/>
                        <w:spacing w:val="3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105"/>
                        <w:sz w:val="28"/>
                      </w:rPr>
                      <w:t>группы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9DBD5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84864" behindDoc="1" locked="0" layoutInCell="1" allowOverlap="1">
              <wp:simplePos x="0" y="0"/>
              <wp:positionH relativeFrom="page">
                <wp:posOffset>1197610</wp:posOffset>
              </wp:positionH>
              <wp:positionV relativeFrom="page">
                <wp:posOffset>412750</wp:posOffset>
              </wp:positionV>
              <wp:extent cx="5166360" cy="222885"/>
              <wp:effectExtent l="0" t="0" r="0" b="0"/>
              <wp:wrapNone/>
              <wp:docPr id="54" name="Text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636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0A0BE8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Arial" w:hAnsi="Arial"/>
                              <w:i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Образец</w:t>
                          </w:r>
                          <w:r>
                            <w:rPr>
                              <w:rFonts w:ascii="Arial" w:hAnsi="Arial"/>
                              <w:i/>
                              <w:spacing w:val="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№</w:t>
                          </w:r>
                          <w:r>
                            <w:rPr>
                              <w:rFonts w:ascii="Arial" w:hAnsi="Arial"/>
                              <w:i/>
                              <w:spacing w:val="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6.</w:t>
                          </w:r>
                          <w:r>
                            <w:rPr>
                              <w:rFonts w:ascii="Arial" w:hAnsi="Arial"/>
                              <w:i/>
                              <w:spacing w:val="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Постановление</w:t>
                          </w:r>
                          <w:r>
                            <w:rPr>
                              <w:rFonts w:ascii="Arial" w:hAnsi="Arial"/>
                              <w:i/>
                              <w:spacing w:val="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о</w:t>
                          </w:r>
                          <w:r>
                            <w:rPr>
                              <w:rFonts w:ascii="Arial" w:hAnsi="Arial"/>
                              <w:i/>
                              <w:spacing w:val="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регистрации</w:t>
                          </w:r>
                          <w:r>
                            <w:rPr>
                              <w:rFonts w:ascii="Arial" w:hAnsi="Arial"/>
                              <w:i/>
                              <w:spacing w:val="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105"/>
                              <w:sz w:val="28"/>
                            </w:rPr>
                            <w:t>кандидата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4" o:spid="_x0000_s1026" o:spt="202" type="#_x0000_t202" style="position:absolute;left:0pt;margin-left:94.3pt;margin-top:32.5pt;height:17.55pt;width:406.8pt;mso-position-horizontal-relative:page;mso-position-vertical-relative:page;z-index:-251631616;mso-width-relative:page;mso-height-relative:page;" filled="f" stroked="f" coordsize="21600,21600" o:gfxdata="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hz&#10;5qTWAAAACwEAAA8AAAAAAAAAAQAgAAAAIgAAAGRycy9kb3ducmV2LnhtbFBLAQIUABQAAAAIAIdO&#10;4kD3T4USswEAAHYDAAAOAAAAAAAAAAEAIAAAACU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E0A0BE8">
                    <w:pPr>
                      <w:spacing w:before="11"/>
                      <w:ind w:left="20" w:right="0" w:firstLine="0"/>
                      <w:jc w:val="left"/>
                      <w:rPr>
                        <w:rFonts w:ascii="Arial" w:hAnsi="Arial"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Образец</w:t>
                    </w:r>
                    <w:r>
                      <w:rPr>
                        <w:rFonts w:ascii="Arial" w:hAnsi="Arial"/>
                        <w:i/>
                        <w:spacing w:val="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№</w:t>
                    </w:r>
                    <w:r>
                      <w:rPr>
                        <w:rFonts w:ascii="Arial" w:hAnsi="Arial"/>
                        <w:i/>
                        <w:spacing w:val="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6.</w:t>
                    </w:r>
                    <w:r>
                      <w:rPr>
                        <w:rFonts w:ascii="Arial" w:hAnsi="Arial"/>
                        <w:i/>
                        <w:spacing w:val="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Постановление</w:t>
                    </w:r>
                    <w:r>
                      <w:rPr>
                        <w:rFonts w:ascii="Arial" w:hAnsi="Arial"/>
                        <w:i/>
                        <w:spacing w:val="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о</w:t>
                    </w:r>
                    <w:r>
                      <w:rPr>
                        <w:rFonts w:ascii="Arial" w:hAnsi="Arial"/>
                        <w:i/>
                        <w:spacing w:val="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регистрации</w:t>
                    </w:r>
                    <w:r>
                      <w:rPr>
                        <w:rFonts w:ascii="Arial" w:hAnsi="Arial"/>
                        <w:i/>
                        <w:spacing w:val="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105"/>
                        <w:sz w:val="28"/>
                      </w:rPr>
                      <w:t>кандидата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F22CE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85888" behindDoc="1" locked="0" layoutInCell="1" allowOverlap="1">
              <wp:simplePos x="0" y="0"/>
              <wp:positionH relativeFrom="page">
                <wp:posOffset>823595</wp:posOffset>
              </wp:positionH>
              <wp:positionV relativeFrom="page">
                <wp:posOffset>412750</wp:posOffset>
              </wp:positionV>
              <wp:extent cx="5914390" cy="222885"/>
              <wp:effectExtent l="0" t="0" r="0" b="0"/>
              <wp:wrapNone/>
              <wp:docPr id="60" name="Text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439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0412E7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Arial" w:hAnsi="Arial"/>
                              <w:i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Образец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№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7.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Постановление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об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отказе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регистрации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105"/>
                              <w:sz w:val="28"/>
                            </w:rPr>
                            <w:t>кандидата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0" o:spid="_x0000_s1026" o:spt="202" type="#_x0000_t202" style="position:absolute;left:0pt;margin-left:64.85pt;margin-top:32.5pt;height:17.55pt;width:465.7pt;mso-position-horizontal-relative:page;mso-position-vertical-relative:page;z-index:-251630592;mso-width-relative:page;mso-height-relative:page;" filled="f" stroked="f" coordsize="21600,21600" o:gfxdata="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M&#10;fF/R1wAAAAsBAAAPAAAAAAAAAAEAIAAAACIAAABkcnMvZG93bnJldi54bWxQSwECFAAUAAAACACH&#10;TuJA8wCfs7MBAAB2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C0412E7">
                    <w:pPr>
                      <w:spacing w:before="11"/>
                      <w:ind w:left="20" w:right="0" w:firstLine="0"/>
                      <w:jc w:val="left"/>
                      <w:rPr>
                        <w:rFonts w:ascii="Arial" w:hAnsi="Arial"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Образец</w:t>
                    </w:r>
                    <w:r>
                      <w:rPr>
                        <w:rFonts w:ascii="Arial" w:hAnsi="Arial"/>
                        <w:i/>
                        <w:spacing w:val="-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№</w:t>
                    </w:r>
                    <w:r>
                      <w:rPr>
                        <w:rFonts w:ascii="Arial" w:hAnsi="Arial"/>
                        <w:i/>
                        <w:spacing w:val="-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7.</w:t>
                    </w:r>
                    <w:r>
                      <w:rPr>
                        <w:rFonts w:ascii="Arial" w:hAnsi="Arial"/>
                        <w:i/>
                        <w:spacing w:val="-6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Постановление</w:t>
                    </w:r>
                    <w:r>
                      <w:rPr>
                        <w:rFonts w:ascii="Arial" w:hAnsi="Arial"/>
                        <w:i/>
                        <w:spacing w:val="-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об</w:t>
                    </w:r>
                    <w:r>
                      <w:rPr>
                        <w:rFonts w:ascii="Arial" w:hAnsi="Arial"/>
                        <w:i/>
                        <w:spacing w:val="-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отказе</w:t>
                    </w:r>
                    <w:r>
                      <w:rPr>
                        <w:rFonts w:ascii="Arial" w:hAnsi="Arial"/>
                        <w:i/>
                        <w:spacing w:val="-6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регистрации</w:t>
                    </w:r>
                    <w:r>
                      <w:rPr>
                        <w:rFonts w:ascii="Arial" w:hAnsi="Arial"/>
                        <w:i/>
                        <w:spacing w:val="-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105"/>
                        <w:sz w:val="28"/>
                      </w:rPr>
                      <w:t>кандидата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6AFF2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86912" behindDoc="1" locked="0" layoutInCell="1" allowOverlap="1">
              <wp:simplePos x="0" y="0"/>
              <wp:positionH relativeFrom="page">
                <wp:posOffset>786765</wp:posOffset>
              </wp:positionH>
              <wp:positionV relativeFrom="page">
                <wp:posOffset>412750</wp:posOffset>
              </wp:positionV>
              <wp:extent cx="5988050" cy="222885"/>
              <wp:effectExtent l="0" t="0" r="0" b="0"/>
              <wp:wrapNone/>
              <wp:docPr id="68" name="Text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234B56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Arial" w:hAnsi="Arial"/>
                              <w:i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Образец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№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8.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Постановление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об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отмене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регистрации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105"/>
                              <w:sz w:val="28"/>
                            </w:rPr>
                            <w:t xml:space="preserve"> кандидата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8" o:spid="_x0000_s1026" o:spt="202" type="#_x0000_t202" style="position:absolute;left:0pt;margin-left:61.95pt;margin-top:32.5pt;height:17.55pt;width:471.5pt;mso-position-horizontal-relative:page;mso-position-vertical-relative:page;z-index:-251629568;mso-width-relative:page;mso-height-relative:page;" filled="f" stroked="f" coordsize="21600,21600" o:gfxdata="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I&#10;UySS1wAAAAsBAAAPAAAAAAAAAAEAIAAAACIAAABkcnMvZG93bnJldi54bWxQSwECFAAUAAAACACH&#10;TuJAZjxmgLMBAAB2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234B56">
                    <w:pPr>
                      <w:spacing w:before="11"/>
                      <w:ind w:left="20" w:right="0" w:firstLine="0"/>
                      <w:jc w:val="left"/>
                      <w:rPr>
                        <w:rFonts w:ascii="Arial" w:hAnsi="Arial"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Образец</w:t>
                    </w:r>
                    <w:r>
                      <w:rPr>
                        <w:rFonts w:ascii="Arial" w:hAnsi="Arial"/>
                        <w:i/>
                        <w:spacing w:val="-2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№</w:t>
                    </w:r>
                    <w:r>
                      <w:rPr>
                        <w:rFonts w:ascii="Arial" w:hAnsi="Arial"/>
                        <w:i/>
                        <w:spacing w:val="-2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8.</w:t>
                    </w:r>
                    <w:r>
                      <w:rPr>
                        <w:rFonts w:ascii="Arial" w:hAnsi="Arial"/>
                        <w:i/>
                        <w:spacing w:val="-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Постановление</w:t>
                    </w:r>
                    <w:r>
                      <w:rPr>
                        <w:rFonts w:ascii="Arial" w:hAnsi="Arial"/>
                        <w:i/>
                        <w:spacing w:val="-2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об</w:t>
                    </w:r>
                    <w:r>
                      <w:rPr>
                        <w:rFonts w:ascii="Arial" w:hAnsi="Arial"/>
                        <w:i/>
                        <w:spacing w:val="-2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отмене</w:t>
                    </w:r>
                    <w:r>
                      <w:rPr>
                        <w:rFonts w:ascii="Arial" w:hAnsi="Arial"/>
                        <w:i/>
                        <w:spacing w:val="-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регистрации</w:t>
                    </w:r>
                    <w:r>
                      <w:rPr>
                        <w:rFonts w:ascii="Arial" w:hAnsi="Arial"/>
                        <w:i/>
                        <w:spacing w:val="-2"/>
                        <w:w w:val="105"/>
                        <w:sz w:val="28"/>
                      </w:rPr>
                      <w:t xml:space="preserve"> кандидата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02BB4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8793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412750</wp:posOffset>
              </wp:positionV>
              <wp:extent cx="5436870" cy="222885"/>
              <wp:effectExtent l="0" t="0" r="0" b="0"/>
              <wp:wrapNone/>
              <wp:docPr id="75" name="Textbox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87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7013B1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Arial" w:hAnsi="Arial"/>
                              <w:i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Образец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№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9.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Избирательный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бюллетень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для</w:t>
                          </w:r>
                          <w:r>
                            <w:rPr>
                              <w:rFonts w:ascii="Arial" w:hAnsi="Arial"/>
                              <w:i/>
                              <w:spacing w:val="2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105"/>
                              <w:sz w:val="28"/>
                            </w:rPr>
                            <w:t>голосования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5" o:spid="_x0000_s1026" o:spt="202" type="#_x0000_t202" style="position:absolute;left:0pt;margin-left:83.65pt;margin-top:32.5pt;height:17.55pt;width:428.1pt;mso-position-horizontal-relative:page;mso-position-vertical-relative:page;z-index:-251628544;mso-width-relative:page;mso-height-relative:page;" filled="f" stroked="f" coordsize="21600,21600" o:gfxdata="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2AfZY9cAAAALAQAADwAAAAAAAAABACAAAAAiAAAAZHJzL2Rvd25yZXYueG1sUEsBAhQAFAAAAAgA&#10;h07iQNVchb+0AQAAdgMAAA4AAAAAAAAAAQAgAAAAJ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7013B1">
                    <w:pPr>
                      <w:spacing w:before="11"/>
                      <w:ind w:left="20" w:right="0" w:firstLine="0"/>
                      <w:jc w:val="left"/>
                      <w:rPr>
                        <w:rFonts w:ascii="Arial" w:hAnsi="Arial"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Образец</w:t>
                    </w:r>
                    <w:r>
                      <w:rPr>
                        <w:rFonts w:ascii="Arial" w:hAnsi="Arial"/>
                        <w:i/>
                        <w:spacing w:val="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№</w:t>
                    </w:r>
                    <w:r>
                      <w:rPr>
                        <w:rFonts w:ascii="Arial" w:hAnsi="Arial"/>
                        <w:i/>
                        <w:spacing w:val="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9.</w:t>
                    </w:r>
                    <w:r>
                      <w:rPr>
                        <w:rFonts w:ascii="Arial" w:hAnsi="Arial"/>
                        <w:i/>
                        <w:spacing w:val="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Избирательный</w:t>
                    </w:r>
                    <w:r>
                      <w:rPr>
                        <w:rFonts w:ascii="Arial" w:hAnsi="Arial"/>
                        <w:i/>
                        <w:spacing w:val="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бюллетень</w:t>
                    </w:r>
                    <w:r>
                      <w:rPr>
                        <w:rFonts w:ascii="Arial" w:hAnsi="Arial"/>
                        <w:i/>
                        <w:spacing w:val="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для</w:t>
                    </w:r>
                    <w:r>
                      <w:rPr>
                        <w:rFonts w:ascii="Arial" w:hAnsi="Arial"/>
                        <w:i/>
                        <w:spacing w:val="2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105"/>
                        <w:sz w:val="28"/>
                      </w:rPr>
                      <w:t>голосования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75343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88960" behindDoc="1" locked="0" layoutInCell="1" allowOverlap="1">
              <wp:simplePos x="0" y="0"/>
              <wp:positionH relativeFrom="page">
                <wp:posOffset>1023620</wp:posOffset>
              </wp:positionH>
              <wp:positionV relativeFrom="page">
                <wp:posOffset>412750</wp:posOffset>
              </wp:positionV>
              <wp:extent cx="5514340" cy="222885"/>
              <wp:effectExtent l="0" t="0" r="0" b="0"/>
              <wp:wrapNone/>
              <wp:docPr id="91" name="Textbox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43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84E943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Arial" w:hAnsi="Arial"/>
                              <w:i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Образец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№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10.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Избирательный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бюллетень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105"/>
                              <w:sz w:val="28"/>
                            </w:rPr>
                            <w:t>для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105"/>
                              <w:sz w:val="28"/>
                            </w:rPr>
                            <w:t>голосования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1" o:spid="_x0000_s1026" o:spt="202" type="#_x0000_t202" style="position:absolute;left:0pt;margin-left:80.6pt;margin-top:32.5pt;height:17.55pt;width:434.2pt;mso-position-horizontal-relative:page;mso-position-vertical-relative:page;z-index:-251627520;mso-width-relative:page;mso-height-relative:page;" filled="f" stroked="f" coordsize="21600,21600" o:gfxdata="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0Xra1wAAAAsBAAAPAAAAAAAAAAEAIAAAACIAAABkcnMvZG93bnJldi54bWxQSwECFAAUAAAACACH&#10;TuJAmo5RYrMBAAB2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84E943">
                    <w:pPr>
                      <w:spacing w:before="11"/>
                      <w:ind w:left="20" w:right="0" w:firstLine="0"/>
                      <w:jc w:val="left"/>
                      <w:rPr>
                        <w:rFonts w:ascii="Arial" w:hAnsi="Arial"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Образец</w:t>
                    </w:r>
                    <w:r>
                      <w:rPr>
                        <w:rFonts w:ascii="Arial" w:hAnsi="Arial"/>
                        <w:i/>
                        <w:spacing w:val="-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№</w:t>
                    </w:r>
                    <w:r>
                      <w:rPr>
                        <w:rFonts w:ascii="Arial" w:hAnsi="Arial"/>
                        <w:i/>
                        <w:spacing w:val="-6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10.</w:t>
                    </w:r>
                    <w:r>
                      <w:rPr>
                        <w:rFonts w:ascii="Arial" w:hAnsi="Arial"/>
                        <w:i/>
                        <w:spacing w:val="-6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Избирательный</w:t>
                    </w:r>
                    <w:r>
                      <w:rPr>
                        <w:rFonts w:ascii="Arial" w:hAnsi="Arial"/>
                        <w:i/>
                        <w:spacing w:val="-6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бюллетень</w:t>
                    </w:r>
                    <w:r>
                      <w:rPr>
                        <w:rFonts w:ascii="Arial" w:hAnsi="Arial"/>
                        <w:i/>
                        <w:spacing w:val="-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05"/>
                        <w:sz w:val="28"/>
                      </w:rPr>
                      <w:t>для</w:t>
                    </w:r>
                    <w:r>
                      <w:rPr>
                        <w:rFonts w:ascii="Arial" w:hAnsi="Arial"/>
                        <w:i/>
                        <w:spacing w:val="-6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105"/>
                        <w:sz w:val="28"/>
                      </w:rPr>
                      <w:t>голосования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9D011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89984" behindDoc="1" locked="0" layoutInCell="1" allowOverlap="1">
              <wp:simplePos x="0" y="0"/>
              <wp:positionH relativeFrom="page">
                <wp:posOffset>1468755</wp:posOffset>
              </wp:positionH>
              <wp:positionV relativeFrom="page">
                <wp:posOffset>412750</wp:posOffset>
              </wp:positionV>
              <wp:extent cx="4623435" cy="222885"/>
              <wp:effectExtent l="0" t="0" r="0" b="0"/>
              <wp:wrapNone/>
              <wp:docPr id="107" name="Textbox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3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C45C61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Arial" w:hAnsi="Arial"/>
                              <w:i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Образец</w:t>
                          </w:r>
                          <w:r>
                            <w:rPr>
                              <w:rFonts w:ascii="Arial" w:hAnsi="Arial"/>
                              <w:i/>
                              <w:spacing w:val="3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№</w:t>
                          </w:r>
                          <w:r>
                            <w:rPr>
                              <w:rFonts w:ascii="Arial" w:hAnsi="Arial"/>
                              <w:i/>
                              <w:spacing w:val="3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11.</w:t>
                          </w:r>
                          <w:r>
                            <w:rPr>
                              <w:rFonts w:ascii="Arial" w:hAnsi="Arial"/>
                              <w:i/>
                              <w:spacing w:val="3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Протокол</w:t>
                          </w:r>
                          <w:r>
                            <w:rPr>
                              <w:rFonts w:ascii="Arial" w:hAnsi="Arial"/>
                              <w:i/>
                              <w:spacing w:val="3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избирательной</w:t>
                          </w:r>
                          <w:r>
                            <w:rPr>
                              <w:rFonts w:ascii="Arial" w:hAnsi="Arial"/>
                              <w:i/>
                              <w:spacing w:val="3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8"/>
                            </w:rPr>
                            <w:t>комиссии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7" o:spid="_x0000_s1026" o:spt="202" type="#_x0000_t202" style="position:absolute;left:0pt;margin-left:115.65pt;margin-top:32.5pt;height:17.55pt;width:364.05pt;mso-position-horizontal-relative:page;mso-position-vertical-relative:page;z-index:-251626496;mso-width-relative:page;mso-height-relative:page;" filled="f" stroked="f" coordsize="21600,21600" o:gfxdata="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s1CwQNkAAAAKAQAADwAAAAAAAAABACAAAAAiAAAAZHJzL2Rvd25yZXYueG1sUEsBAhQAFAAA&#10;AAgAh07iQKg92ry1AQAAeAMAAA4AAAAAAAAAAQAgAAAAK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8C45C61">
                    <w:pPr>
                      <w:spacing w:before="11"/>
                      <w:ind w:left="20" w:right="0" w:firstLine="0"/>
                      <w:jc w:val="left"/>
                      <w:rPr>
                        <w:rFonts w:ascii="Arial" w:hAnsi="Arial"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i/>
                        <w:sz w:val="28"/>
                      </w:rPr>
                      <w:t>Образец</w:t>
                    </w:r>
                    <w:r>
                      <w:rPr>
                        <w:rFonts w:ascii="Arial" w:hAnsi="Arial"/>
                        <w:i/>
                        <w:spacing w:val="3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№</w:t>
                    </w:r>
                    <w:r>
                      <w:rPr>
                        <w:rFonts w:ascii="Arial" w:hAnsi="Arial"/>
                        <w:i/>
                        <w:spacing w:val="3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11.</w:t>
                    </w:r>
                    <w:r>
                      <w:rPr>
                        <w:rFonts w:ascii="Arial" w:hAnsi="Arial"/>
                        <w:i/>
                        <w:spacing w:val="3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Протокол</w:t>
                    </w:r>
                    <w:r>
                      <w:rPr>
                        <w:rFonts w:ascii="Arial" w:hAnsi="Arial"/>
                        <w:i/>
                        <w:spacing w:val="3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избирательной</w:t>
                    </w:r>
                    <w:r>
                      <w:rPr>
                        <w:rFonts w:ascii="Arial" w:hAnsi="Arial"/>
                        <w:i/>
                        <w:spacing w:val="3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28"/>
                      </w:rPr>
                      <w:t>комиссии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FA2E0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91008" behindDoc="1" locked="0" layoutInCell="1" allowOverlap="1">
              <wp:simplePos x="0" y="0"/>
              <wp:positionH relativeFrom="page">
                <wp:posOffset>1273810</wp:posOffset>
              </wp:positionH>
              <wp:positionV relativeFrom="page">
                <wp:posOffset>412750</wp:posOffset>
              </wp:positionV>
              <wp:extent cx="5013325" cy="222885"/>
              <wp:effectExtent l="0" t="0" r="0" b="0"/>
              <wp:wrapNone/>
              <wp:docPr id="115" name="Textbox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332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68BABA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Arial" w:hAnsi="Arial"/>
                              <w:i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Образец</w:t>
                          </w:r>
                          <w:r>
                            <w:rPr>
                              <w:rFonts w:ascii="Arial" w:hAnsi="Arial"/>
                              <w:i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№</w:t>
                          </w:r>
                          <w:r>
                            <w:rPr>
                              <w:rFonts w:ascii="Arial" w:hAnsi="Arial"/>
                              <w:i/>
                              <w:spacing w:val="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12.</w:t>
                          </w:r>
                          <w:r>
                            <w:rPr>
                              <w:rFonts w:ascii="Arial" w:hAnsi="Arial"/>
                              <w:i/>
                              <w:spacing w:val="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Постановление</w:t>
                          </w:r>
                          <w:r>
                            <w:rPr>
                              <w:rFonts w:ascii="Arial" w:hAnsi="Arial"/>
                              <w:i/>
                              <w:spacing w:val="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о</w:t>
                          </w:r>
                          <w:r>
                            <w:rPr>
                              <w:rFonts w:ascii="Arial" w:hAnsi="Arial"/>
                              <w:i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результатах</w:t>
                          </w:r>
                          <w:r>
                            <w:rPr>
                              <w:rFonts w:ascii="Arial" w:hAnsi="Arial"/>
                              <w:i/>
                              <w:spacing w:val="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28"/>
                            </w:rPr>
                            <w:t>выборов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5" o:spid="_x0000_s1026" o:spt="202" type="#_x0000_t202" style="position:absolute;left:0pt;margin-left:100.3pt;margin-top:32.5pt;height:17.55pt;width:394.75pt;mso-position-horizontal-relative:page;mso-position-vertical-relative:page;z-index:-251625472;mso-width-relative:page;mso-height-relative:page;" filled="f" stroked="f" coordsize="21600,21600" o:gfxdata="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7S&#10;48fWAAAACgEAAA8AAAAAAAAAAQAgAAAAIgAAAGRycy9kb3ducmV2LnhtbFBLAQIUABQAAAAIAIdO&#10;4kC5nOqAswEAAHgDAAAOAAAAAAAAAAEAIAAAACU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68BABA">
                    <w:pPr>
                      <w:spacing w:before="11"/>
                      <w:ind w:left="20" w:right="0" w:firstLine="0"/>
                      <w:jc w:val="left"/>
                      <w:rPr>
                        <w:rFonts w:ascii="Arial" w:hAnsi="Arial"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i/>
                        <w:sz w:val="28"/>
                      </w:rPr>
                      <w:t>Образец</w:t>
                    </w:r>
                    <w:r>
                      <w:rPr>
                        <w:rFonts w:ascii="Arial" w:hAnsi="Arial"/>
                        <w:i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№</w:t>
                    </w:r>
                    <w:r>
                      <w:rPr>
                        <w:rFonts w:ascii="Arial" w:hAnsi="Arial"/>
                        <w:i/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12.</w:t>
                    </w:r>
                    <w:r>
                      <w:rPr>
                        <w:rFonts w:ascii="Arial" w:hAnsi="Arial"/>
                        <w:i/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Постановление</w:t>
                    </w:r>
                    <w:r>
                      <w:rPr>
                        <w:rFonts w:ascii="Arial" w:hAnsi="Arial"/>
                        <w:i/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о</w:t>
                    </w:r>
                    <w:r>
                      <w:rPr>
                        <w:rFonts w:ascii="Arial" w:hAnsi="Arial"/>
                        <w:i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результатах</w:t>
                    </w:r>
                    <w:r>
                      <w:rPr>
                        <w:rFonts w:ascii="Arial" w:hAnsi="Arial"/>
                        <w:i/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28"/>
                      </w:rPr>
                      <w:t>выборов</w:t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3ED22">
    <w:pPr>
      <w:pStyle w:val="6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" w:hanging="387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6" w:hanging="38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13" w:hanging="3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0" w:hanging="3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7" w:hanging="3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4" w:hanging="3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1" w:hanging="3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8" w:hanging="3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5" w:hanging="387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27" w:hanging="249"/>
        <w:jc w:val="left"/>
      </w:pPr>
      <w:rPr>
        <w:rFonts w:hint="default"/>
        <w:spacing w:val="0"/>
        <w:w w:val="7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86" w:hanging="2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3" w:hanging="2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0" w:hanging="2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87" w:hanging="2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4" w:hanging="2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21" w:hanging="2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8" w:hanging="2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5" w:hanging="249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2" w:hanging="247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6" w:hanging="2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13" w:hanging="2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0" w:hanging="2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7" w:hanging="2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4" w:hanging="2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1" w:hanging="2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8" w:hanging="2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5" w:hanging="2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D7A6D96"/>
    <w:rsid w:val="2A2C0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1"/>
      <w:ind w:left="32" w:right="20"/>
      <w:jc w:val="center"/>
      <w:outlineLvl w:val="1"/>
    </w:pPr>
    <w:rPr>
      <w:rFonts w:ascii="Trebuchet MS" w:hAnsi="Trebuchet MS" w:eastAsia="Trebuchet MS" w:cs="Trebuchet MS"/>
      <w:b/>
      <w:bCs/>
      <w:sz w:val="40"/>
      <w:szCs w:val="40"/>
      <w:lang w:val="ru-RU" w:eastAsia="en-US" w:bidi="ar-SA"/>
    </w:rPr>
  </w:style>
  <w:style w:type="paragraph" w:styleId="3">
    <w:name w:val="heading 2"/>
    <w:basedOn w:val="1"/>
    <w:qFormat/>
    <w:uiPriority w:val="1"/>
    <w:pPr>
      <w:ind w:left="22" w:right="20"/>
      <w:jc w:val="center"/>
      <w:outlineLvl w:val="2"/>
    </w:pPr>
    <w:rPr>
      <w:rFonts w:ascii="Trebuchet MS" w:hAnsi="Trebuchet MS" w:eastAsia="Trebuchet MS" w:cs="Trebuchet MS"/>
      <w:b/>
      <w:b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type="paragraph" w:styleId="7">
    <w:name w:val="Title"/>
    <w:basedOn w:val="1"/>
    <w:qFormat/>
    <w:uiPriority w:val="1"/>
    <w:pPr>
      <w:spacing w:before="175"/>
      <w:ind w:left="319"/>
      <w:jc w:val="both"/>
    </w:pPr>
    <w:rPr>
      <w:rFonts w:ascii="Trebuchet MS" w:hAnsi="Trebuchet MS" w:eastAsia="Trebuchet MS" w:cs="Trebuchet MS"/>
      <w:b/>
      <w:bCs/>
      <w:sz w:val="70"/>
      <w:szCs w:val="70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1"/>
    </w:pPr>
    <w:rPr>
      <w:rFonts w:ascii="Microsoft Sans Serif" w:hAnsi="Microsoft Sans Serif" w:eastAsia="Microsoft Sans Serif" w:cs="Microsoft Sans Serif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rFonts w:ascii="Trebuchet MS" w:hAnsi="Trebuchet MS" w:eastAsia="Trebuchet MS" w:cs="Trebuchet MS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4" Type="http://schemas.openxmlformats.org/officeDocument/2006/relationships/fontTable" Target="fontTable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14.png"/><Relationship Id="rId40" Type="http://schemas.openxmlformats.org/officeDocument/2006/relationships/image" Target="media/image13.png"/><Relationship Id="rId4" Type="http://schemas.openxmlformats.org/officeDocument/2006/relationships/endnotes" Target="endnotes.xml"/><Relationship Id="rId39" Type="http://schemas.openxmlformats.org/officeDocument/2006/relationships/image" Target="media/image12.png"/><Relationship Id="rId38" Type="http://schemas.openxmlformats.org/officeDocument/2006/relationships/image" Target="media/image11.png"/><Relationship Id="rId37" Type="http://schemas.openxmlformats.org/officeDocument/2006/relationships/image" Target="media/image10.png"/><Relationship Id="rId36" Type="http://schemas.openxmlformats.org/officeDocument/2006/relationships/image" Target="media/image9.png"/><Relationship Id="rId35" Type="http://schemas.openxmlformats.org/officeDocument/2006/relationships/image" Target="media/image8.png"/><Relationship Id="rId34" Type="http://schemas.openxmlformats.org/officeDocument/2006/relationships/image" Target="media/image7.png"/><Relationship Id="rId33" Type="http://schemas.openxmlformats.org/officeDocument/2006/relationships/image" Target="media/image6.png"/><Relationship Id="rId32" Type="http://schemas.openxmlformats.org/officeDocument/2006/relationships/image" Target="media/image5.png"/><Relationship Id="rId31" Type="http://schemas.openxmlformats.org/officeDocument/2006/relationships/image" Target="media/image4.png"/><Relationship Id="rId30" Type="http://schemas.openxmlformats.org/officeDocument/2006/relationships/image" Target="media/image3.png"/><Relationship Id="rId3" Type="http://schemas.openxmlformats.org/officeDocument/2006/relationships/footnotes" Target="footnotes.xml"/><Relationship Id="rId29" Type="http://schemas.openxmlformats.org/officeDocument/2006/relationships/image" Target="media/image2.png"/><Relationship Id="rId28" Type="http://schemas.openxmlformats.org/officeDocument/2006/relationships/image" Target="media/image1.png"/><Relationship Id="rId27" Type="http://schemas.openxmlformats.org/officeDocument/2006/relationships/theme" Target="theme/theme1.xml"/><Relationship Id="rId26" Type="http://schemas.openxmlformats.org/officeDocument/2006/relationships/footer" Target="footer13.xml"/><Relationship Id="rId25" Type="http://schemas.openxmlformats.org/officeDocument/2006/relationships/header" Target="header9.xml"/><Relationship Id="rId24" Type="http://schemas.openxmlformats.org/officeDocument/2006/relationships/footer" Target="footer12.xml"/><Relationship Id="rId23" Type="http://schemas.openxmlformats.org/officeDocument/2006/relationships/header" Target="header8.xml"/><Relationship Id="rId22" Type="http://schemas.openxmlformats.org/officeDocument/2006/relationships/footer" Target="footer11.xml"/><Relationship Id="rId21" Type="http://schemas.openxmlformats.org/officeDocument/2006/relationships/header" Target="header7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" Type="http://schemas.openxmlformats.org/officeDocument/2006/relationships/header" Target="header6.xml"/><Relationship Id="rId18" Type="http://schemas.openxmlformats.org/officeDocument/2006/relationships/footer" Target="footer9.xml"/><Relationship Id="rId17" Type="http://schemas.openxmlformats.org/officeDocument/2006/relationships/header" Target="header5.xml"/><Relationship Id="rId16" Type="http://schemas.openxmlformats.org/officeDocument/2006/relationships/footer" Target="footer8.xml"/><Relationship Id="rId15" Type="http://schemas.openxmlformats.org/officeDocument/2006/relationships/header" Target="header4.xml"/><Relationship Id="rId14" Type="http://schemas.openxmlformats.org/officeDocument/2006/relationships/footer" Target="footer7.xml"/><Relationship Id="rId13" Type="http://schemas.openxmlformats.org/officeDocument/2006/relationships/header" Target="header3.xml"/><Relationship Id="rId12" Type="http://schemas.openxmlformats.org/officeDocument/2006/relationships/footer" Target="footer6.xml"/><Relationship Id="rId11" Type="http://schemas.openxmlformats.org/officeDocument/2006/relationships/header" Target="header2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TotalTime>7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2025-01-28T08:29:00Z</dcterms:created>
  <dc:creator>0011</dc:creator>
  <cp:lastModifiedBy>0011</cp:lastModifiedBy>
  <dcterms:modified xsi:type="dcterms:W3CDTF">2025-01-28T08:58:17Z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15.0</vt:lpwstr>
  </property>
  <property fmtid="{D5CDD505-2E9C-101B-9397-08002B2CF9AE}" pid="6" name="KSOProductBuildVer">
    <vt:lpwstr>1049-12.2.0.19805</vt:lpwstr>
  </property>
  <property fmtid="{D5CDD505-2E9C-101B-9397-08002B2CF9AE}" pid="7" name="ICV">
    <vt:lpwstr>4FFB17B1D7BE45D296DE38AEA18FF712_12</vt:lpwstr>
  </property>
</Properties>
</file>